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59" w:rsidRPr="004D49EF" w:rsidRDefault="00AB0159" w:rsidP="00D71FA8">
      <w:pPr>
        <w:jc w:val="left"/>
        <w:rPr>
          <w:b/>
          <w:bCs/>
          <w:spacing w:val="58"/>
          <w:sz w:val="30"/>
          <w:szCs w:val="30"/>
          <w:lang w:val="sr-Cyrl-RS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4D49EF" w:rsidP="0034640E">
      <w:pPr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>ЈУН</w:t>
      </w:r>
      <w:r w:rsidR="00DF5FE4">
        <w:rPr>
          <w:b/>
          <w:bCs/>
          <w:lang w:val="sr-Cyrl-CS"/>
        </w:rPr>
        <w:t xml:space="preserve"> 2021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7E6FC6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4D49EF">
        <w:rPr>
          <w:szCs w:val="20"/>
          <w:lang w:val="sr-Cyrl-RS"/>
        </w:rPr>
        <w:t>јун</w:t>
      </w:r>
      <w:r w:rsidR="00AB3F84">
        <w:rPr>
          <w:szCs w:val="20"/>
          <w:lang w:val="sr-Cyrl-RS"/>
        </w:rPr>
        <w:t>у</w:t>
      </w:r>
      <w:r w:rsidR="00DF5FE4">
        <w:rPr>
          <w:szCs w:val="20"/>
        </w:rPr>
        <w:t xml:space="preserve"> 2021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884C61">
        <w:rPr>
          <w:szCs w:val="20"/>
          <w:lang w:val="sr-Cyrl-RS"/>
        </w:rPr>
        <w:t xml:space="preserve">је </w:t>
      </w:r>
      <w:r w:rsidR="004D49EF">
        <w:rPr>
          <w:szCs w:val="20"/>
          <w:lang w:val="sr-Cyrl-RS"/>
        </w:rPr>
        <w:t>незнатно мања и односу на мај</w:t>
      </w:r>
      <w:r w:rsidR="002D6BD5">
        <w:rPr>
          <w:szCs w:val="20"/>
          <w:lang w:val="sr-Cyrl-RS"/>
        </w:rPr>
        <w:t xml:space="preserve"> </w:t>
      </w:r>
      <w:r w:rsidR="00172D8A">
        <w:rPr>
          <w:szCs w:val="20"/>
          <w:lang w:val="sr-Cyrl-RS"/>
        </w:rPr>
        <w:t>2021</w:t>
      </w:r>
      <w:r w:rsidR="002D6BD5">
        <w:rPr>
          <w:szCs w:val="20"/>
          <w:lang w:val="sr-Cyrl-RS"/>
        </w:rPr>
        <w:t>. године.</w:t>
      </w:r>
    </w:p>
    <w:p w:rsidR="000A0D4E" w:rsidRPr="00E753FD" w:rsidRDefault="000A0D4E" w:rsidP="00AF3FC1">
      <w:pPr>
        <w:shd w:val="clear" w:color="auto" w:fill="FFFFFF"/>
        <w:rPr>
          <w:szCs w:val="20"/>
        </w:rPr>
      </w:pPr>
    </w:p>
    <w:p w:rsidR="004A45E7" w:rsidRPr="0040492C" w:rsidRDefault="00640F61" w:rsidP="0040492C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40492C">
        <w:rPr>
          <w:szCs w:val="20"/>
          <w:lang w:val="ru-RU"/>
        </w:rPr>
        <w:t>Нова</w:t>
      </w:r>
      <w:r w:rsidR="0034640E" w:rsidRPr="0040492C">
        <w:rPr>
          <w:szCs w:val="20"/>
          <w:lang w:val="ru-RU"/>
        </w:rPr>
        <w:t xml:space="preserve"> </w:t>
      </w:r>
      <w:r w:rsidR="004A45E7" w:rsidRPr="0040492C">
        <w:rPr>
          <w:i/>
          <w:szCs w:val="20"/>
          <w:lang w:val="ru-RU"/>
        </w:rPr>
        <w:t>Просечна потрошачка корпа</w:t>
      </w:r>
      <w:r w:rsidR="004A45E7" w:rsidRPr="0040492C">
        <w:rPr>
          <w:szCs w:val="20"/>
          <w:lang w:val="ru-RU"/>
        </w:rPr>
        <w:t xml:space="preserve"> за месец </w:t>
      </w:r>
      <w:r w:rsidR="004D49EF">
        <w:rPr>
          <w:szCs w:val="20"/>
          <w:lang w:val="sr-Cyrl-CS"/>
        </w:rPr>
        <w:t>јун</w:t>
      </w:r>
      <w:r w:rsidR="00BE5BDF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="004A45E7" w:rsidRPr="0040492C">
        <w:rPr>
          <w:szCs w:val="20"/>
          <w:lang w:val="sr-Cyrl-CS"/>
        </w:rPr>
        <w:t>.</w:t>
      </w:r>
      <w:r w:rsidR="004A45E7" w:rsidRPr="0040492C">
        <w:rPr>
          <w:szCs w:val="20"/>
          <w:lang w:val="ru-RU"/>
        </w:rPr>
        <w:t xml:space="preserve"> године износила је </w:t>
      </w:r>
      <w:r w:rsidR="004D49EF">
        <w:rPr>
          <w:i/>
          <w:szCs w:val="20"/>
          <w:lang w:val="sr-Cyrl-RS"/>
        </w:rPr>
        <w:t>76.482,12</w:t>
      </w:r>
      <w:r w:rsidR="00BB4AF5">
        <w:rPr>
          <w:i/>
          <w:szCs w:val="20"/>
          <w:lang w:val="sr-Cyrl-RS"/>
        </w:rPr>
        <w:t xml:space="preserve"> </w:t>
      </w:r>
      <w:r w:rsidR="00CF1642" w:rsidRPr="0040492C">
        <w:rPr>
          <w:i/>
          <w:szCs w:val="20"/>
          <w:lang w:val="sr-Cyrl-RS"/>
        </w:rPr>
        <w:t xml:space="preserve"> </w:t>
      </w:r>
      <w:r w:rsidR="004A45E7" w:rsidRPr="0040492C">
        <w:rPr>
          <w:i/>
          <w:szCs w:val="20"/>
          <w:lang w:val="ru-RU"/>
        </w:rPr>
        <w:t>динара</w:t>
      </w:r>
      <w:r w:rsidR="004A45E7" w:rsidRPr="0040492C">
        <w:rPr>
          <w:szCs w:val="20"/>
          <w:lang w:val="ru-RU"/>
        </w:rPr>
        <w:t xml:space="preserve"> и </w:t>
      </w:r>
      <w:r w:rsidR="00884C61" w:rsidRPr="0040492C">
        <w:rPr>
          <w:szCs w:val="20"/>
          <w:lang w:val="sr-Cyrl-CS"/>
        </w:rPr>
        <w:t>већа</w:t>
      </w:r>
      <w:r w:rsidR="00807362" w:rsidRPr="0040492C">
        <w:rPr>
          <w:szCs w:val="20"/>
          <w:lang w:val="sr-Cyrl-CS"/>
        </w:rPr>
        <w:t xml:space="preserve"> </w:t>
      </w:r>
      <w:r w:rsidR="00BD0F25" w:rsidRPr="0040492C">
        <w:rPr>
          <w:szCs w:val="20"/>
          <w:lang w:val="ru-RU"/>
        </w:rPr>
        <w:t xml:space="preserve">је </w:t>
      </w:r>
      <w:r w:rsidR="004A45E7" w:rsidRPr="0040492C">
        <w:rPr>
          <w:szCs w:val="20"/>
          <w:lang w:val="ru-RU"/>
        </w:rPr>
        <w:t>од Нове Просечне потрошачке корп</w:t>
      </w:r>
      <w:r w:rsidR="00D81D4D" w:rsidRPr="0040492C">
        <w:rPr>
          <w:szCs w:val="20"/>
          <w:lang w:val="ru-RU"/>
        </w:rPr>
        <w:t xml:space="preserve">е из претходног месеца за </w:t>
      </w:r>
      <w:r w:rsidR="004D49EF">
        <w:rPr>
          <w:szCs w:val="20"/>
          <w:lang w:val="sr-Cyrl-RS"/>
        </w:rPr>
        <w:t>297</w:t>
      </w:r>
      <w:r w:rsidR="0082234C" w:rsidRPr="0040492C">
        <w:rPr>
          <w:szCs w:val="20"/>
        </w:rPr>
        <w:t xml:space="preserve"> </w:t>
      </w:r>
      <w:r w:rsidR="00D81D4D" w:rsidRPr="0040492C">
        <w:rPr>
          <w:szCs w:val="20"/>
          <w:lang w:val="ru-RU"/>
        </w:rPr>
        <w:t>динара</w:t>
      </w:r>
      <w:r w:rsidR="006A0A49">
        <w:rPr>
          <w:szCs w:val="20"/>
          <w:lang w:val="ru-RU"/>
        </w:rPr>
        <w:t xml:space="preserve">, или за </w:t>
      </w:r>
      <w:r w:rsidR="004D49EF">
        <w:rPr>
          <w:szCs w:val="20"/>
          <w:lang w:val="ru-RU"/>
        </w:rPr>
        <w:t>0,4</w:t>
      </w:r>
      <w:r w:rsidR="00AE0364">
        <w:rPr>
          <w:szCs w:val="20"/>
          <w:lang w:val="ru-RU"/>
        </w:rPr>
        <w:t>%.</w:t>
      </w:r>
      <w:r w:rsidR="00BB4AF5">
        <w:rPr>
          <w:szCs w:val="20"/>
          <w:lang w:val="ru-RU"/>
        </w:rPr>
        <w:t xml:space="preserve"> </w:t>
      </w:r>
      <w:r w:rsidR="004A45E7" w:rsidRPr="0040492C">
        <w:rPr>
          <w:szCs w:val="20"/>
          <w:lang w:val="sr-Cyrl-CS"/>
        </w:rPr>
        <w:t>У односу на</w:t>
      </w:r>
      <w:r w:rsidR="0082234C" w:rsidRPr="0040492C">
        <w:rPr>
          <w:szCs w:val="20"/>
          <w:lang w:val="sr-Cyrl-CS"/>
        </w:rPr>
        <w:t xml:space="preserve"> </w:t>
      </w:r>
      <w:r w:rsidR="004D49EF">
        <w:rPr>
          <w:szCs w:val="20"/>
        </w:rPr>
        <w:t>јун</w:t>
      </w:r>
      <w:r w:rsidR="00A077E7" w:rsidRPr="0040492C">
        <w:rPr>
          <w:szCs w:val="20"/>
          <w:lang w:val="sr-Cyrl-RS"/>
        </w:rPr>
        <w:t xml:space="preserve"> </w:t>
      </w:r>
      <w:r w:rsidR="004A45E7"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="004A45E7" w:rsidRPr="0040492C">
        <w:rPr>
          <w:szCs w:val="20"/>
          <w:lang w:val="sr-Cyrl-CS"/>
        </w:rPr>
        <w:t>. године Нова Просечна</w:t>
      </w:r>
      <w:r w:rsidR="00C84E40" w:rsidRPr="0040492C">
        <w:rPr>
          <w:szCs w:val="20"/>
          <w:lang w:val="sr-Cyrl-CS"/>
        </w:rPr>
        <w:t xml:space="preserve"> потрошачка корпа </w:t>
      </w:r>
      <w:r w:rsidR="004741B4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AB3F84">
        <w:rPr>
          <w:szCs w:val="20"/>
          <w:lang w:val="sr-Cyrl-CS"/>
        </w:rPr>
        <w:t>4</w:t>
      </w:r>
      <w:r w:rsidR="004D49EF">
        <w:rPr>
          <w:szCs w:val="20"/>
          <w:lang w:val="sr-Cyrl-CS"/>
        </w:rPr>
        <w:t>,2</w:t>
      </w:r>
      <w:r w:rsidR="004A45E7" w:rsidRPr="0040492C">
        <w:rPr>
          <w:szCs w:val="20"/>
          <w:lang w:val="sr-Cyrl-CS"/>
        </w:rPr>
        <w:t>%.</w:t>
      </w:r>
    </w:p>
    <w:p w:rsidR="00E86D34" w:rsidRPr="0040492C" w:rsidRDefault="004A45E7" w:rsidP="0040492C">
      <w:pPr>
        <w:tabs>
          <w:tab w:val="left" w:pos="1440"/>
        </w:tabs>
        <w:ind w:left="113"/>
        <w:rPr>
          <w:szCs w:val="20"/>
          <w:lang w:val="sr-Cyrl-CS"/>
        </w:rPr>
      </w:pPr>
      <w:r w:rsidRPr="0040492C">
        <w:rPr>
          <w:szCs w:val="20"/>
          <w:lang w:val="sr-Cyrl-CS"/>
        </w:rPr>
        <w:tab/>
      </w:r>
      <w:r w:rsidR="00BB4AF5">
        <w:rPr>
          <w:szCs w:val="20"/>
          <w:lang w:val="sr-Cyrl-CS"/>
        </w:rPr>
        <w:t xml:space="preserve">    </w:t>
      </w:r>
      <w:r w:rsidRPr="0040492C">
        <w:rPr>
          <w:szCs w:val="20"/>
          <w:lang w:val="ru-RU"/>
        </w:rPr>
        <w:t>Нова</w:t>
      </w:r>
      <w:r w:rsidR="00F4368C" w:rsidRPr="0040492C">
        <w:rPr>
          <w:szCs w:val="20"/>
          <w:lang w:val="ru-RU"/>
        </w:rPr>
        <w:t xml:space="preserve"> </w:t>
      </w:r>
      <w:r w:rsidRPr="0040492C">
        <w:rPr>
          <w:i/>
          <w:szCs w:val="20"/>
          <w:lang w:val="ru-RU"/>
        </w:rPr>
        <w:t>Минимална потрошачка корпа</w:t>
      </w:r>
      <w:r w:rsidRPr="0040492C">
        <w:rPr>
          <w:szCs w:val="20"/>
          <w:lang w:val="ru-RU"/>
        </w:rPr>
        <w:t xml:space="preserve"> за </w:t>
      </w:r>
      <w:r w:rsidR="004D49EF">
        <w:rPr>
          <w:szCs w:val="20"/>
          <w:lang w:val="sr-Cyrl-CS"/>
        </w:rPr>
        <w:t>јун</w:t>
      </w:r>
      <w:r w:rsidR="00A077E7" w:rsidRPr="0040492C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Pr="0040492C">
        <w:rPr>
          <w:szCs w:val="20"/>
          <w:lang w:val="sr-Cyrl-CS"/>
        </w:rPr>
        <w:t>.</w:t>
      </w:r>
      <w:r w:rsidRPr="0040492C">
        <w:rPr>
          <w:szCs w:val="20"/>
          <w:lang w:val="ru-RU"/>
        </w:rPr>
        <w:t xml:space="preserve"> године износила је </w:t>
      </w:r>
      <w:r w:rsidR="004D49EF">
        <w:rPr>
          <w:i/>
          <w:szCs w:val="20"/>
        </w:rPr>
        <w:t>39.334,76</w:t>
      </w:r>
      <w:r w:rsidR="00F4368C" w:rsidRPr="0040492C">
        <w:rPr>
          <w:i/>
          <w:szCs w:val="20"/>
        </w:rPr>
        <w:t xml:space="preserve"> </w:t>
      </w:r>
      <w:r w:rsidRPr="0040492C">
        <w:rPr>
          <w:i/>
          <w:szCs w:val="20"/>
          <w:lang w:val="ru-RU"/>
        </w:rPr>
        <w:t>динара</w:t>
      </w:r>
      <w:r w:rsidR="00FC34C9" w:rsidRPr="0040492C">
        <w:rPr>
          <w:szCs w:val="20"/>
          <w:lang w:val="ru-RU"/>
        </w:rPr>
        <w:t xml:space="preserve"> и </w:t>
      </w:r>
      <w:r w:rsidR="00DE3EDE">
        <w:rPr>
          <w:szCs w:val="20"/>
          <w:lang w:val="sr-Cyrl-RS"/>
        </w:rPr>
        <w:t>већа</w:t>
      </w:r>
      <w:r w:rsidR="00C84E40" w:rsidRPr="0040492C">
        <w:rPr>
          <w:szCs w:val="20"/>
          <w:lang w:val="ru-RU"/>
        </w:rPr>
        <w:t xml:space="preserve"> је за </w:t>
      </w:r>
      <w:r w:rsidR="00FE2BEF">
        <w:rPr>
          <w:szCs w:val="20"/>
          <w:lang w:val="sr-Cyrl-RS"/>
        </w:rPr>
        <w:t>56</w:t>
      </w:r>
      <w:r w:rsidR="006B4C08" w:rsidRPr="0040492C">
        <w:rPr>
          <w:szCs w:val="20"/>
          <w:lang w:val="ru-RU"/>
        </w:rPr>
        <w:t xml:space="preserve"> динара</w:t>
      </w:r>
      <w:r w:rsidR="001472BF" w:rsidRPr="0040492C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FE2BEF">
        <w:rPr>
          <w:szCs w:val="20"/>
          <w:lang w:val="ru-RU"/>
        </w:rPr>
        <w:t>, или за 0,14</w:t>
      </w:r>
      <w:r w:rsidR="00AE0364">
        <w:rPr>
          <w:szCs w:val="20"/>
          <w:lang w:val="ru-RU"/>
        </w:rPr>
        <w:t>%.</w:t>
      </w:r>
      <w:r w:rsidR="006B4C08" w:rsidRPr="0040492C">
        <w:rPr>
          <w:szCs w:val="20"/>
          <w:lang w:val="ru-RU"/>
        </w:rPr>
        <w:t xml:space="preserve"> </w:t>
      </w:r>
      <w:r w:rsidRPr="0040492C">
        <w:rPr>
          <w:szCs w:val="20"/>
          <w:lang w:val="sr-Cyrl-CS"/>
        </w:rPr>
        <w:t xml:space="preserve">У односу на </w:t>
      </w:r>
      <w:r w:rsidR="004D49EF">
        <w:rPr>
          <w:szCs w:val="20"/>
          <w:lang w:val="sr-Cyrl-CS"/>
        </w:rPr>
        <w:t>јун</w:t>
      </w:r>
      <w:r w:rsidR="00AB27F4">
        <w:rPr>
          <w:szCs w:val="20"/>
          <w:lang w:val="sr-Cyrl-CS"/>
        </w:rPr>
        <w:t xml:space="preserve"> </w:t>
      </w:r>
      <w:r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Pr="0040492C">
        <w:rPr>
          <w:szCs w:val="20"/>
          <w:lang w:val="sr-Cyrl-CS"/>
        </w:rPr>
        <w:t xml:space="preserve">. </w:t>
      </w:r>
      <w:r w:rsidR="001472BF" w:rsidRPr="0040492C">
        <w:rPr>
          <w:szCs w:val="20"/>
          <w:lang w:val="sr-Cyrl-CS"/>
        </w:rPr>
        <w:t>г</w:t>
      </w:r>
      <w:r w:rsidRPr="0040492C">
        <w:rPr>
          <w:szCs w:val="20"/>
          <w:lang w:val="sr-Cyrl-CS"/>
        </w:rPr>
        <w:t xml:space="preserve">одине Нова Минимална </w:t>
      </w:r>
      <w:r w:rsidR="00C84E40" w:rsidRPr="0040492C">
        <w:rPr>
          <w:szCs w:val="20"/>
          <w:lang w:val="sr-Cyrl-CS"/>
        </w:rPr>
        <w:t xml:space="preserve">потрошачка корпа </w:t>
      </w:r>
      <w:r w:rsidR="004F5B4D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FE2BEF">
        <w:rPr>
          <w:szCs w:val="20"/>
          <w:lang w:val="sr-Cyrl-CS"/>
        </w:rPr>
        <w:t>3</w:t>
      </w:r>
      <w:r w:rsidRPr="0040492C">
        <w:rPr>
          <w:szCs w:val="20"/>
          <w:lang w:val="sr-Cyrl-CS"/>
        </w:rPr>
        <w:t>%.</w:t>
      </w:r>
    </w:p>
    <w:p w:rsidR="00FE2BEF" w:rsidRPr="00FE2BEF" w:rsidRDefault="00CF1642" w:rsidP="006B4900">
      <w:pPr>
        <w:pStyle w:val="NormalWeb"/>
        <w:spacing w:before="120" w:beforeAutospacing="0" w:after="120" w:afterAutospacing="0"/>
        <w:ind w:firstLine="750"/>
        <w:jc w:val="both"/>
        <w:rPr>
          <w:rFonts w:eastAsia="Times New Roman"/>
          <w:szCs w:val="20"/>
          <w:lang w:val="ru-RU"/>
        </w:rPr>
      </w:pPr>
      <w:r>
        <w:rPr>
          <w:szCs w:val="20"/>
          <w:lang w:val="ru-RU"/>
        </w:rPr>
        <w:t xml:space="preserve">            </w:t>
      </w:r>
      <w:r w:rsidR="000A0D4E" w:rsidRPr="00E753FD">
        <w:rPr>
          <w:szCs w:val="20"/>
          <w:lang w:val="ru-RU"/>
        </w:rPr>
        <w:t xml:space="preserve"> </w:t>
      </w:r>
      <w:r w:rsidR="001B6128" w:rsidRPr="00E753FD">
        <w:rPr>
          <w:szCs w:val="20"/>
          <w:lang w:val="ru-RU"/>
        </w:rPr>
        <w:t>2</w:t>
      </w:r>
      <w:r w:rsidR="003F496A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10E1C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E2BEF" w:rsidRPr="00FE2BEF">
        <w:rPr>
          <w:rFonts w:eastAsia="Times New Roman"/>
          <w:szCs w:val="20"/>
          <w:lang w:val="ru-RU"/>
        </w:rPr>
        <w:t xml:space="preserve">Просечна зарада (бруто) обрачуната за јун 2021. године износила је </w:t>
      </w:r>
      <w:r w:rsidR="006B4900">
        <w:rPr>
          <w:rFonts w:eastAsia="Times New Roman"/>
          <w:szCs w:val="20"/>
          <w:lang w:val="ru-RU"/>
        </w:rPr>
        <w:t>89.</w:t>
      </w:r>
      <w:r w:rsidR="00FE2BEF" w:rsidRPr="00FE2BEF">
        <w:rPr>
          <w:rFonts w:eastAsia="Times New Roman"/>
          <w:szCs w:val="20"/>
          <w:lang w:val="ru-RU"/>
        </w:rPr>
        <w:t>793 динара, док је просечна зарада без пореза</w:t>
      </w:r>
      <w:r w:rsidR="006B4900">
        <w:rPr>
          <w:rFonts w:eastAsia="Times New Roman"/>
          <w:szCs w:val="20"/>
          <w:lang w:val="ru-RU"/>
        </w:rPr>
        <w:t xml:space="preserve"> и доприноса (нето) износила 65.</w:t>
      </w:r>
      <w:r w:rsidR="00FE2BEF" w:rsidRPr="00FE2BEF">
        <w:rPr>
          <w:rFonts w:eastAsia="Times New Roman"/>
          <w:szCs w:val="20"/>
          <w:lang w:val="ru-RU"/>
        </w:rPr>
        <w:t>070 динара.</w:t>
      </w:r>
    </w:p>
    <w:p w:rsidR="00FE2BEF" w:rsidRPr="00FE2BEF" w:rsidRDefault="00FE2BEF" w:rsidP="00FE2BEF">
      <w:pPr>
        <w:spacing w:before="120" w:after="120"/>
        <w:ind w:firstLine="750"/>
        <w:rPr>
          <w:szCs w:val="20"/>
          <w:lang w:val="ru-RU"/>
        </w:rPr>
      </w:pPr>
      <w:r>
        <w:rPr>
          <w:szCs w:val="20"/>
          <w:lang w:val="ru-RU"/>
        </w:rPr>
        <w:t xml:space="preserve">               </w:t>
      </w:r>
      <w:r w:rsidRPr="00FE2BEF">
        <w:rPr>
          <w:szCs w:val="20"/>
          <w:lang w:val="ru-RU"/>
        </w:rPr>
        <w:t>Раст бруто зарада у периоду јануар–јун 2021. године, у односу на исти период прошле године, износио је 8,4% номинално, односно 6,0% реално. Истовремено, нето зараде су порасле за 8,6% номинално и за 6,2% реално.</w:t>
      </w:r>
    </w:p>
    <w:p w:rsidR="001836ED" w:rsidRPr="00FE2BEF" w:rsidRDefault="00FE2BEF" w:rsidP="00FE2BEF">
      <w:pPr>
        <w:spacing w:before="120" w:after="120"/>
        <w:ind w:firstLine="750"/>
        <w:rPr>
          <w:rFonts w:ascii="Arial" w:hAnsi="Arial" w:cs="Arial"/>
          <w:color w:val="000000"/>
          <w:sz w:val="20"/>
          <w:szCs w:val="20"/>
        </w:rPr>
      </w:pPr>
      <w:r>
        <w:rPr>
          <w:szCs w:val="20"/>
          <w:lang w:val="ru-RU"/>
        </w:rPr>
        <w:t xml:space="preserve">              </w:t>
      </w:r>
      <w:r w:rsidRPr="00FE2BEF">
        <w:rPr>
          <w:szCs w:val="20"/>
          <w:lang w:val="ru-RU"/>
        </w:rPr>
        <w:t>У поређењу са истим месецом претходне године, просечна бруто зарада за јун 2021. године номинално је већа за 8,7%, а реално за 5,2%, док је просечна нето зарада номинално већа за 8,9%, односно за 5,4% реално</w:t>
      </w:r>
      <w:r w:rsidRPr="00FE2BEF">
        <w:rPr>
          <w:rFonts w:ascii="Arial" w:hAnsi="Arial" w:cs="Arial"/>
          <w:color w:val="000000"/>
          <w:sz w:val="20"/>
          <w:szCs w:val="20"/>
        </w:rPr>
        <w:t>.</w:t>
      </w:r>
    </w:p>
    <w:p w:rsidR="00AB0125" w:rsidRPr="00E753FD" w:rsidRDefault="004A45E7" w:rsidP="00BB4AF5">
      <w:pPr>
        <w:rPr>
          <w:szCs w:val="20"/>
          <w:lang w:val="ru-RU"/>
        </w:rPr>
      </w:pPr>
      <w:r w:rsidRPr="00E753FD">
        <w:rPr>
          <w:lang w:val="ru-RU"/>
        </w:rPr>
        <w:t xml:space="preserve">         </w:t>
      </w:r>
      <w:r w:rsidR="00BB4AF5">
        <w:rPr>
          <w:lang w:val="ru-RU"/>
        </w:rPr>
        <w:t xml:space="preserve">               </w:t>
      </w:r>
      <w:r w:rsidRPr="00E753FD">
        <w:rPr>
          <w:lang w:val="ru-RU"/>
        </w:rPr>
        <w:t xml:space="preserve"> 3. </w:t>
      </w:r>
      <w:r w:rsidR="002920C6">
        <w:t xml:space="preserve">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4D49EF">
        <w:rPr>
          <w:szCs w:val="20"/>
          <w:lang w:val="ru-RU"/>
        </w:rPr>
        <w:t>јун</w:t>
      </w:r>
      <w:r w:rsidR="003A0CFA">
        <w:rPr>
          <w:szCs w:val="20"/>
          <w:lang w:val="ru-RU"/>
        </w:rPr>
        <w:t>у</w:t>
      </w:r>
      <w:r w:rsidR="002920C6">
        <w:rPr>
          <w:szCs w:val="20"/>
          <w:lang w:val="ru-RU"/>
        </w:rPr>
        <w:t xml:space="preserve"> 2021</w:t>
      </w:r>
      <w:r w:rsidR="00AB0125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48459E">
        <w:rPr>
          <w:szCs w:val="20"/>
          <w:lang w:val="ru-RU"/>
        </w:rPr>
        <w:t>одине било је потребно 1,</w:t>
      </w:r>
      <w:r w:rsidR="00FE2BEF">
        <w:rPr>
          <w:szCs w:val="20"/>
          <w:lang w:val="ru-RU"/>
        </w:rPr>
        <w:t>18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3A0CFA">
        <w:rPr>
          <w:szCs w:val="20"/>
          <w:lang w:val="ru-RU"/>
        </w:rPr>
        <w:t>60</w:t>
      </w:r>
      <w:r w:rsidR="002920C6">
        <w:rPr>
          <w:szCs w:val="20"/>
          <w:lang w:val="ru-RU"/>
        </w:rPr>
        <w:t xml:space="preserve"> </w:t>
      </w:r>
      <w:r w:rsidR="00AB0125" w:rsidRPr="00E753FD">
        <w:rPr>
          <w:szCs w:val="20"/>
          <w:lang w:val="ru-RU"/>
        </w:rPr>
        <w:t>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BB4AF5">
        <w:rPr>
          <w:szCs w:val="20"/>
          <w:lang w:val="ru-RU"/>
        </w:rPr>
        <w:t xml:space="preserve">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FE2BEF">
        <w:rPr>
          <w:szCs w:val="20"/>
          <w:lang w:val="sr-Cyrl-RS"/>
        </w:rPr>
        <w:t>мају</w:t>
      </w:r>
      <w:r w:rsidR="00D731B8">
        <w:rPr>
          <w:szCs w:val="20"/>
          <w:lang w:val="ru-RU"/>
        </w:rPr>
        <w:t xml:space="preserve"> </w:t>
      </w:r>
      <w:r w:rsidR="00AE0364">
        <w:rPr>
          <w:szCs w:val="20"/>
          <w:lang w:val="ru-RU"/>
        </w:rPr>
        <w:t xml:space="preserve"> 2021</w:t>
      </w:r>
      <w:r w:rsidR="00CE5900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B61820">
        <w:rPr>
          <w:szCs w:val="20"/>
          <w:lang w:val="ru-RU"/>
        </w:rPr>
        <w:t xml:space="preserve">17 </w:t>
      </w:r>
      <w:r w:rsidR="00CE5900" w:rsidRPr="00E753FD">
        <w:rPr>
          <w:szCs w:val="20"/>
          <w:lang w:val="ru-RU"/>
        </w:rPr>
        <w:t>просечних зарада, а за покриће Нове Минималне корпе било је довољно 0,</w:t>
      </w:r>
      <w:r w:rsidR="00B61820">
        <w:rPr>
          <w:szCs w:val="20"/>
          <w:lang w:val="ru-RU"/>
        </w:rPr>
        <w:t>60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</w:t>
      </w:r>
      <w:r w:rsidR="00BB4AF5">
        <w:rPr>
          <w:szCs w:val="20"/>
          <w:lang w:val="ru-RU"/>
        </w:rPr>
        <w:t xml:space="preserve">  </w:t>
      </w:r>
      <w:r w:rsidRPr="00E753FD">
        <w:rPr>
          <w:szCs w:val="20"/>
          <w:lang w:val="ru-RU"/>
        </w:rPr>
        <w:t xml:space="preserve">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4D49EF">
        <w:rPr>
          <w:szCs w:val="20"/>
          <w:lang w:val="ru-RU"/>
        </w:rPr>
        <w:t>јун</w:t>
      </w:r>
      <w:r w:rsidR="003A0CFA">
        <w:rPr>
          <w:szCs w:val="20"/>
          <w:lang w:val="ru-RU"/>
        </w:rPr>
        <w:t>у</w:t>
      </w:r>
      <w:r w:rsidR="003F496A" w:rsidRPr="00E753FD">
        <w:rPr>
          <w:szCs w:val="20"/>
          <w:lang w:val="ru-RU"/>
        </w:rPr>
        <w:t xml:space="preserve"> 20</w:t>
      </w:r>
      <w:r w:rsidR="002920C6">
        <w:rPr>
          <w:szCs w:val="20"/>
          <w:lang w:val="ru-RU"/>
        </w:rPr>
        <w:t>20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FE2BEF">
        <w:rPr>
          <w:szCs w:val="20"/>
          <w:lang w:val="ru-RU"/>
        </w:rPr>
        <w:t>23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3A0CFA">
        <w:rPr>
          <w:szCs w:val="20"/>
          <w:lang w:val="ru-RU"/>
        </w:rPr>
        <w:t>4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885B83" w:rsidRDefault="002B2587" w:rsidP="00885B83">
      <w:pPr>
        <w:ind w:left="113" w:firstLine="720"/>
      </w:pPr>
      <w:r w:rsidRPr="00E753FD">
        <w:t xml:space="preserve">       </w:t>
      </w:r>
      <w:r w:rsidR="002B2139">
        <w:t xml:space="preserve"> </w:t>
      </w:r>
      <w:r w:rsidR="00BB4AF5">
        <w:rPr>
          <w:lang w:val="sr-Cyrl-RS"/>
        </w:rPr>
        <w:t xml:space="preserve"> </w:t>
      </w:r>
      <w:r w:rsidR="002B2139">
        <w:t xml:space="preserve">  </w:t>
      </w:r>
      <w:r w:rsidR="00CD7DBE" w:rsidRPr="00E753FD">
        <w:t>4</w:t>
      </w:r>
      <w:r w:rsidR="0066385A">
        <w:rPr>
          <w:lang w:val="sr-Cyrl-RS"/>
        </w:rPr>
        <w:t>.</w:t>
      </w:r>
      <w:r w:rsidR="00CF1642" w:rsidRPr="00CF1642">
        <w:rPr>
          <w:lang w:val="sr-Cyrl-RS"/>
        </w:rPr>
        <w:t xml:space="preserve"> </w:t>
      </w:r>
      <w:r w:rsidR="00C41E41">
        <w:rPr>
          <w:lang w:val="sr-Cyrl-RS"/>
        </w:rPr>
        <w:t xml:space="preserve"> </w:t>
      </w:r>
      <w:r w:rsidR="00885B83">
        <w:t xml:space="preserve">Цене производа и услуга личне потрошње у јуну 2021. године, у односу на мај 2021. године, у просеку су повећане за 0,3%. Потрошачке цене у јуну 2021. године, у поређењу са истим месецом претходне године, повећане су за 3,3%, док су у поређењу са децембром 2020. године повећане у просеку за 3,5%. </w:t>
      </w:r>
    </w:p>
    <w:p w:rsidR="00885B83" w:rsidRDefault="00885B83" w:rsidP="00885B83">
      <w:pPr>
        <w:ind w:left="113" w:firstLine="720"/>
      </w:pPr>
      <w:r>
        <w:rPr>
          <w:lang w:val="sr-Cyrl-RS"/>
        </w:rPr>
        <w:t xml:space="preserve">               </w:t>
      </w:r>
      <w:r>
        <w:t xml:space="preserve">Посматрано по главним групама производа и услуга класификованих према намени потрошње, у јуну 2021. године, у односу на претходни месец, раст цена је забележен у групама Рекреација и култура (2,2%), Транспорт (0,7%), Ресторани и хотели (0,6%), Намештај, покућство и текуће одржавање стана (0,5%), Здравство (0,3%), Алкохолна пића и дуван и Одећа и обућа (за по 0,2%), Стан, вода, електрична енергија, гас и друга горива и Образовање (за по 0,1%). Пад цена је забележен у групи Комуникације (-0,1%). </w:t>
      </w:r>
    </w:p>
    <w:p w:rsidR="00C41E41" w:rsidRDefault="00885B83" w:rsidP="00885B83">
      <w:pPr>
        <w:ind w:left="113" w:firstLine="720"/>
      </w:pPr>
      <w:r>
        <w:rPr>
          <w:lang w:val="sr-Cyrl-RS"/>
        </w:rPr>
        <w:t xml:space="preserve">             </w:t>
      </w:r>
      <w:r>
        <w:t>Цене осталих производа и услуга нису се битније мењале.</w:t>
      </w:r>
    </w:p>
    <w:p w:rsidR="00885B83" w:rsidRDefault="00885B83" w:rsidP="00885B83">
      <w:pPr>
        <w:ind w:left="113" w:firstLine="720"/>
      </w:pPr>
    </w:p>
    <w:p w:rsidR="00885B83" w:rsidRPr="00C41E41" w:rsidRDefault="00885B83" w:rsidP="00885B83">
      <w:pPr>
        <w:ind w:left="113" w:firstLine="720"/>
        <w:rPr>
          <w:lang w:val="sr-Cyrl-RS"/>
        </w:rPr>
      </w:pPr>
    </w:p>
    <w:p w:rsidR="00A63777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>Посматрано по градовима, натпросечну нето зараду у</w:t>
      </w:r>
      <w:r w:rsidR="007D620B">
        <w:rPr>
          <w:rFonts w:eastAsiaTheme="minorHAnsi"/>
          <w:lang w:val="ru-RU"/>
        </w:rPr>
        <w:t xml:space="preserve"> </w:t>
      </w:r>
      <w:r w:rsidR="004D49EF">
        <w:rPr>
          <w:rFonts w:eastAsiaTheme="minorHAnsi"/>
          <w:lang w:val="ru-RU"/>
        </w:rPr>
        <w:t>јун</w:t>
      </w:r>
      <w:r w:rsidR="003A0CFA">
        <w:rPr>
          <w:rFonts w:eastAsiaTheme="minorHAnsi"/>
          <w:lang w:val="ru-RU"/>
        </w:rPr>
        <w:t xml:space="preserve">у </w:t>
      </w:r>
      <w:r w:rsidR="00A9457B">
        <w:rPr>
          <w:rFonts w:eastAsiaTheme="minorHAnsi"/>
          <w:lang w:val="ru-RU"/>
        </w:rPr>
        <w:t>2021</w:t>
      </w:r>
      <w:r w:rsidR="00DE553C" w:rsidRPr="00E753FD">
        <w:rPr>
          <w:rFonts w:eastAsiaTheme="minorHAnsi"/>
          <w:lang w:val="ru-RU"/>
        </w:rPr>
        <w:t xml:space="preserve">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 xml:space="preserve">одине </w:t>
      </w:r>
    </w:p>
    <w:p w:rsidR="00885B83" w:rsidRDefault="00DE553C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t>статистика је регистровала у Београду (</w:t>
      </w:r>
      <w:r w:rsidR="003A0CFA">
        <w:rPr>
          <w:rFonts w:eastAsiaTheme="minorHAnsi"/>
          <w:lang w:val="sr-Cyrl-RS"/>
        </w:rPr>
        <w:t>8</w:t>
      </w:r>
      <w:r w:rsidR="00885B83">
        <w:rPr>
          <w:rFonts w:eastAsiaTheme="minorHAnsi"/>
          <w:lang w:val="sr-Cyrl-RS"/>
        </w:rPr>
        <w:t>0.622</w:t>
      </w:r>
      <w:r w:rsidR="002C711B">
        <w:rPr>
          <w:rFonts w:eastAsiaTheme="minorHAnsi"/>
          <w:lang w:val="sr-Cyrl-RS"/>
        </w:rPr>
        <w:t xml:space="preserve"> </w:t>
      </w:r>
      <w:r w:rsidR="00885B83">
        <w:rPr>
          <w:rFonts w:eastAsiaTheme="minorHAnsi"/>
          <w:lang w:val="ru-RU"/>
        </w:rPr>
        <w:t>динара) и</w:t>
      </w:r>
      <w:r w:rsidR="003A0CFA">
        <w:rPr>
          <w:rFonts w:eastAsiaTheme="minorHAnsi"/>
          <w:lang w:val="ru-RU"/>
        </w:rPr>
        <w:t xml:space="preserve"> </w:t>
      </w:r>
      <w:r w:rsidRPr="00E753FD">
        <w:rPr>
          <w:rFonts w:eastAsiaTheme="minorHAnsi"/>
          <w:lang w:val="ru-RU"/>
        </w:rPr>
        <w:t>Новом Саду (</w:t>
      </w:r>
      <w:r w:rsidR="00885B83">
        <w:rPr>
          <w:rFonts w:eastAsiaTheme="minorHAnsi"/>
          <w:lang w:val="sr-Cyrl-RS"/>
        </w:rPr>
        <w:t>73.526</w:t>
      </w:r>
      <w:r w:rsidR="004F1913" w:rsidRPr="00E753FD">
        <w:rPr>
          <w:rFonts w:eastAsiaTheme="minorHAnsi"/>
        </w:rPr>
        <w:t xml:space="preserve"> </w:t>
      </w:r>
      <w:r w:rsidRPr="00E753FD">
        <w:rPr>
          <w:rFonts w:eastAsiaTheme="minorHAnsi"/>
          <w:lang w:val="ru-RU"/>
        </w:rPr>
        <w:t>динара)</w:t>
      </w:r>
      <w:r w:rsidR="00885B83">
        <w:rPr>
          <w:rFonts w:eastAsiaTheme="minorHAnsi"/>
          <w:lang w:val="ru-RU"/>
        </w:rPr>
        <w:t>.</w:t>
      </w:r>
    </w:p>
    <w:p w:rsidR="00037AB9" w:rsidRDefault="00C41E41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</w:t>
      </w:r>
      <w:r w:rsidR="00B56ED0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4D49EF">
        <w:rPr>
          <w:rFonts w:eastAsiaTheme="minorHAnsi"/>
          <w:lang w:val="ru-RU"/>
        </w:rPr>
        <w:t>јун</w:t>
      </w:r>
      <w:r w:rsidR="003A0CFA">
        <w:rPr>
          <w:rFonts w:eastAsiaTheme="minorHAnsi"/>
          <w:lang w:val="ru-RU"/>
        </w:rPr>
        <w:t>у</w:t>
      </w:r>
      <w:r w:rsidR="00A9457B">
        <w:rPr>
          <w:rFonts w:eastAsiaTheme="minorHAnsi"/>
          <w:lang w:val="ru-RU"/>
        </w:rPr>
        <w:t xml:space="preserve"> 2021.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</w:t>
      </w:r>
      <w:r w:rsidR="00885B83">
        <w:rPr>
          <w:rFonts w:eastAsiaTheme="minorHAnsi"/>
          <w:lang w:val="ru-RU"/>
        </w:rPr>
        <w:t>регистрована је у Панчеву (64.363</w:t>
      </w:r>
      <w:r w:rsidR="00EB6A2F">
        <w:rPr>
          <w:rFonts w:eastAsiaTheme="minorHAnsi"/>
          <w:lang w:val="ru-RU"/>
        </w:rPr>
        <w:t xml:space="preserve"> </w:t>
      </w:r>
      <w:r w:rsidR="00EB6A2F" w:rsidRPr="00E753FD">
        <w:rPr>
          <w:rFonts w:eastAsiaTheme="minorHAnsi"/>
          <w:lang w:val="ru-RU"/>
        </w:rPr>
        <w:t>динара),</w:t>
      </w:r>
      <w:r>
        <w:rPr>
          <w:rFonts w:eastAsiaTheme="minorHAnsi"/>
          <w:lang w:val="ru-RU"/>
        </w:rPr>
        <w:t xml:space="preserve"> </w:t>
      </w:r>
      <w:r w:rsidR="003A0CFA" w:rsidRPr="00E753FD">
        <w:rPr>
          <w:rFonts w:eastAsiaTheme="minorHAnsi"/>
          <w:lang w:val="ru-RU"/>
        </w:rPr>
        <w:t>Нишу (</w:t>
      </w:r>
      <w:r w:rsidR="00885B83">
        <w:rPr>
          <w:rFonts w:eastAsiaTheme="minorHAnsi"/>
          <w:lang w:val="ru-RU"/>
        </w:rPr>
        <w:t>62.854</w:t>
      </w:r>
      <w:r w:rsidR="003A0CFA" w:rsidRPr="00E753FD">
        <w:rPr>
          <w:rFonts w:eastAsiaTheme="minorHAnsi"/>
          <w:lang w:val="ru-RU"/>
        </w:rPr>
        <w:t xml:space="preserve"> динара),</w:t>
      </w:r>
      <w:r w:rsidR="003A0CFA" w:rsidRPr="003A0CFA">
        <w:rPr>
          <w:rFonts w:eastAsiaTheme="minorHAnsi"/>
          <w:lang w:val="ru-RU"/>
        </w:rPr>
        <w:t xml:space="preserve"> </w:t>
      </w:r>
      <w:r w:rsidR="00885B83">
        <w:rPr>
          <w:rFonts w:eastAsiaTheme="minorHAnsi"/>
          <w:lang w:val="ru-RU"/>
        </w:rPr>
        <w:t xml:space="preserve">Ужицу (62.291 динара), Крагујевцу (62.110 динара), Смедереву (61.660 динара), </w:t>
      </w:r>
      <w:r w:rsidR="00885B83" w:rsidRPr="00E753FD">
        <w:rPr>
          <w:rFonts w:eastAsiaTheme="minorHAnsi"/>
          <w:lang w:val="ru-RU"/>
        </w:rPr>
        <w:t>Суботици (</w:t>
      </w:r>
      <w:r w:rsidR="00885B83">
        <w:rPr>
          <w:rFonts w:eastAsiaTheme="minorHAnsi"/>
          <w:lang w:val="ru-RU"/>
        </w:rPr>
        <w:t>61.542</w:t>
      </w:r>
      <w:r w:rsidR="00885B83" w:rsidRPr="00E753FD">
        <w:rPr>
          <w:rFonts w:eastAsiaTheme="minorHAnsi"/>
          <w:lang w:val="ru-RU"/>
        </w:rPr>
        <w:t xml:space="preserve"> динара),</w:t>
      </w:r>
      <w:r w:rsidR="009246A1" w:rsidRPr="009246A1">
        <w:rPr>
          <w:rFonts w:eastAsiaTheme="minorHAnsi"/>
          <w:lang w:val="ru-RU"/>
        </w:rPr>
        <w:t xml:space="preserve"> </w:t>
      </w:r>
      <w:r w:rsidR="009246A1" w:rsidRPr="00E753FD">
        <w:rPr>
          <w:rFonts w:eastAsiaTheme="minorHAnsi"/>
          <w:lang w:val="ru-RU"/>
        </w:rPr>
        <w:t>Зрењанину (</w:t>
      </w:r>
      <w:r w:rsidR="009246A1">
        <w:rPr>
          <w:rFonts w:eastAsiaTheme="minorHAnsi"/>
          <w:lang w:val="ru-RU"/>
        </w:rPr>
        <w:t xml:space="preserve">60.908 </w:t>
      </w:r>
      <w:r w:rsidR="009246A1" w:rsidRPr="00E753FD">
        <w:rPr>
          <w:rFonts w:eastAsiaTheme="minorHAnsi"/>
          <w:lang w:val="ru-RU"/>
        </w:rPr>
        <w:t>динара),</w:t>
      </w:r>
      <w:r w:rsidR="009246A1" w:rsidRPr="00EB6A2F">
        <w:rPr>
          <w:rFonts w:eastAsiaTheme="minorHAnsi"/>
          <w:lang w:val="ru-RU"/>
        </w:rPr>
        <w:t xml:space="preserve"> </w:t>
      </w:r>
      <w:r w:rsidR="009246A1" w:rsidRPr="00E753FD">
        <w:rPr>
          <w:rFonts w:eastAsiaTheme="minorHAnsi"/>
          <w:lang w:val="ru-RU"/>
        </w:rPr>
        <w:t>Сремској Митровици (</w:t>
      </w:r>
      <w:r w:rsidR="009246A1">
        <w:rPr>
          <w:rFonts w:eastAsiaTheme="minorHAnsi"/>
          <w:lang w:val="ru-RU"/>
        </w:rPr>
        <w:t>60.164</w:t>
      </w:r>
      <w:r w:rsidR="009246A1" w:rsidRPr="00E753FD">
        <w:rPr>
          <w:rFonts w:eastAsiaTheme="minorHAnsi"/>
          <w:lang w:val="ru-RU"/>
        </w:rPr>
        <w:t xml:space="preserve"> динара),  Ваљеву (</w:t>
      </w:r>
      <w:r w:rsidR="009246A1">
        <w:rPr>
          <w:rFonts w:eastAsiaTheme="minorHAnsi"/>
          <w:lang w:val="ru-RU"/>
        </w:rPr>
        <w:t>58.296</w:t>
      </w:r>
      <w:r w:rsidR="009246A1" w:rsidRPr="00E753FD">
        <w:rPr>
          <w:rFonts w:eastAsiaTheme="minorHAnsi"/>
          <w:lang w:val="ru-RU"/>
        </w:rPr>
        <w:t xml:space="preserve"> динара),</w:t>
      </w:r>
      <w:r w:rsidR="009246A1" w:rsidRPr="009246A1">
        <w:rPr>
          <w:rFonts w:eastAsiaTheme="minorHAnsi"/>
          <w:lang w:val="ru-RU"/>
        </w:rPr>
        <w:t xml:space="preserve"> </w:t>
      </w:r>
      <w:r w:rsidR="009246A1" w:rsidRPr="00E753FD">
        <w:rPr>
          <w:rFonts w:eastAsiaTheme="minorHAnsi"/>
          <w:lang w:val="ru-RU"/>
        </w:rPr>
        <w:t>Шапцу (</w:t>
      </w:r>
      <w:r w:rsidR="009246A1">
        <w:rPr>
          <w:rFonts w:eastAsiaTheme="minorHAnsi"/>
          <w:lang w:val="ru-RU"/>
        </w:rPr>
        <w:t>57.657</w:t>
      </w:r>
      <w:r w:rsidR="009246A1" w:rsidRPr="00E753FD">
        <w:rPr>
          <w:rFonts w:eastAsiaTheme="minorHAnsi"/>
          <w:lang w:val="ru-RU"/>
        </w:rPr>
        <w:t xml:space="preserve"> динара)</w:t>
      </w:r>
      <w:r w:rsidR="009246A1">
        <w:rPr>
          <w:rFonts w:eastAsiaTheme="minorHAnsi"/>
          <w:lang w:val="ru-RU"/>
        </w:rPr>
        <w:t xml:space="preserve">, </w:t>
      </w:r>
      <w:r w:rsidR="00A9457B" w:rsidRPr="00E753FD">
        <w:rPr>
          <w:rFonts w:eastAsiaTheme="minorHAnsi"/>
          <w:lang w:val="ru-RU"/>
        </w:rPr>
        <w:t>Зајечару (</w:t>
      </w:r>
      <w:r w:rsidR="009246A1">
        <w:rPr>
          <w:rFonts w:eastAsiaTheme="minorHAnsi"/>
          <w:lang w:val="ru-RU"/>
        </w:rPr>
        <w:t>56.284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Краљеву (</w:t>
      </w:r>
      <w:r w:rsidR="009246A1">
        <w:rPr>
          <w:rFonts w:eastAsiaTheme="minorHAnsi"/>
          <w:lang w:val="ru-RU"/>
        </w:rPr>
        <w:t>54.856</w:t>
      </w:r>
      <w:r w:rsidR="00BA0BD4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 xml:space="preserve"> динара)</w:t>
      </w:r>
      <w:r w:rsidR="00A9457B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и Лесковцу (</w:t>
      </w:r>
      <w:r w:rsidR="009246A1">
        <w:rPr>
          <w:rFonts w:eastAsiaTheme="minorHAnsi"/>
          <w:lang w:val="ru-RU"/>
        </w:rPr>
        <w:t>52.070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</w:p>
    <w:p w:rsidR="00FE33B3" w:rsidRDefault="00FE33B3" w:rsidP="00DE553C">
      <w:pPr>
        <w:tabs>
          <w:tab w:val="left" w:pos="1440"/>
        </w:tabs>
        <w:rPr>
          <w:rFonts w:eastAsiaTheme="minorHAnsi"/>
          <w:lang w:val="ru-RU"/>
        </w:rPr>
      </w:pPr>
    </w:p>
    <w:p w:rsidR="00DE3EDE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4D49EF">
        <w:rPr>
          <w:rFonts w:eastAsiaTheme="minorHAnsi"/>
          <w:lang w:val="ru-RU"/>
        </w:rPr>
        <w:t>јун</w:t>
      </w:r>
      <w:r w:rsidR="00FD0C07">
        <w:rPr>
          <w:rFonts w:eastAsiaTheme="minorHAnsi"/>
          <w:lang w:val="ru-RU"/>
        </w:rPr>
        <w:t>у</w:t>
      </w:r>
      <w:r w:rsidR="00A9457B">
        <w:rPr>
          <w:rFonts w:eastAsiaTheme="minorHAnsi"/>
          <w:lang w:val="ru-RU"/>
        </w:rPr>
        <w:t xml:space="preserve"> 2021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BA0BD4">
        <w:rPr>
          <w:rFonts w:eastAsiaTheme="minorHAnsi"/>
          <w:lang w:val="ru-RU"/>
        </w:rPr>
        <w:t>,</w:t>
      </w:r>
      <w:r w:rsidR="004B78E3">
        <w:rPr>
          <w:rFonts w:eastAsiaTheme="minorHAnsi"/>
          <w:lang w:val="ru-RU"/>
        </w:rPr>
        <w:t xml:space="preserve"> Ниш, </w:t>
      </w:r>
      <w:r w:rsidR="00BA0BD4">
        <w:rPr>
          <w:rFonts w:eastAsiaTheme="minorHAnsi"/>
          <w:lang w:val="ru-RU"/>
        </w:rPr>
        <w:t xml:space="preserve"> </w:t>
      </w:r>
      <w:r w:rsidR="003B46F2">
        <w:rPr>
          <w:rFonts w:eastAsiaTheme="minorHAnsi"/>
          <w:lang w:val="ru-RU"/>
        </w:rPr>
        <w:t>Смедерево</w:t>
      </w:r>
      <w:r w:rsidR="00FD0C07">
        <w:rPr>
          <w:rFonts w:eastAsiaTheme="minorHAnsi"/>
          <w:lang w:val="ru-RU"/>
        </w:rPr>
        <w:t xml:space="preserve"> и </w:t>
      </w:r>
      <w:r w:rsidR="00115D52" w:rsidRPr="00E753FD">
        <w:rPr>
          <w:rFonts w:eastAsiaTheme="minorHAnsi"/>
          <w:lang w:val="ru-RU"/>
        </w:rPr>
        <w:t xml:space="preserve">Нови </w:t>
      </w:r>
      <w:r w:rsidR="007E4391">
        <w:rPr>
          <w:rFonts w:eastAsiaTheme="minorHAnsi"/>
          <w:lang w:val="ru-RU"/>
        </w:rPr>
        <w:t>Сад</w:t>
      </w:r>
      <w:r w:rsidR="00FD0C07">
        <w:rPr>
          <w:rFonts w:eastAsiaTheme="minorHAnsi"/>
          <w:lang w:val="ru-RU"/>
        </w:rPr>
        <w:t xml:space="preserve">. </w:t>
      </w:r>
      <w:r w:rsidR="00C318FD" w:rsidRPr="00E753FD">
        <w:rPr>
          <w:rFonts w:eastAsiaTheme="minorHAnsi"/>
          <w:lang w:val="ru-RU"/>
        </w:rPr>
        <w:t>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</w:t>
      </w:r>
      <w:r w:rsidR="006A0A49">
        <w:rPr>
          <w:rFonts w:eastAsiaTheme="minorHAnsi"/>
          <w:lang w:val="ru-RU"/>
        </w:rPr>
        <w:t xml:space="preserve"> потрошачке корпе (видети стр</w:t>
      </w:r>
      <w:r w:rsidR="006A0A49">
        <w:rPr>
          <w:rFonts w:eastAsiaTheme="minorHAnsi"/>
          <w:lang w:val="sr-Cyrl-RS"/>
        </w:rPr>
        <w:t>ану</w:t>
      </w:r>
      <w:r w:rsidR="00045296">
        <w:rPr>
          <w:rFonts w:eastAsiaTheme="minorHAnsi"/>
          <w:lang w:val="ru-RU"/>
        </w:rPr>
        <w:t xml:space="preserve"> 9</w:t>
      </w:r>
      <w:r w:rsidR="00C318FD" w:rsidRPr="00E753FD">
        <w:rPr>
          <w:rFonts w:eastAsiaTheme="minorHAnsi"/>
          <w:lang w:val="ru-RU"/>
        </w:rPr>
        <w:t>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C063E1"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7B55C3" w:rsidTr="00C063E1">
        <w:tc>
          <w:tcPr>
            <w:tcW w:w="6096" w:type="dxa"/>
            <w:gridSpan w:val="2"/>
          </w:tcPr>
          <w:p w:rsidR="00940932" w:rsidRDefault="00940932" w:rsidP="00B51A0C">
            <w:pPr>
              <w:rPr>
                <w:rFonts w:eastAsia="Calibri"/>
                <w:lang w:val="sr-Cyrl-RS"/>
              </w:rPr>
            </w:pPr>
          </w:p>
          <w:p w:rsidR="00A63777" w:rsidRDefault="00A63777" w:rsidP="00B51A0C">
            <w:pPr>
              <w:rPr>
                <w:rFonts w:eastAsia="Calibri"/>
                <w:lang w:val="sr-Cyrl-RS"/>
              </w:rPr>
            </w:pPr>
          </w:p>
          <w:p w:rsidR="00A63777" w:rsidRDefault="00A63777" w:rsidP="00B51A0C">
            <w:pPr>
              <w:rPr>
                <w:rFonts w:eastAsia="Calibri"/>
                <w:lang w:val="sr-Cyrl-RS"/>
              </w:rPr>
            </w:pPr>
          </w:p>
          <w:p w:rsidR="00A63777" w:rsidRDefault="00A63777" w:rsidP="00B51A0C">
            <w:pPr>
              <w:rPr>
                <w:rFonts w:eastAsia="Calibri"/>
                <w:lang w:val="sr-Cyrl-RS"/>
              </w:rPr>
            </w:pPr>
          </w:p>
          <w:p w:rsidR="00A63777" w:rsidRPr="00D4136B" w:rsidRDefault="00A63777" w:rsidP="00CA6C53">
            <w:pPr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2296" w:type="dxa"/>
          </w:tcPr>
          <w:p w:rsidR="00B92241" w:rsidRDefault="00CF1642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 w:rsidRPr="007B55C3">
              <w:rPr>
                <w:bCs/>
                <w:lang w:val="sr-Cyrl-RS"/>
              </w:rPr>
              <w:t>Урош Кандић</w:t>
            </w:r>
          </w:p>
          <w:p w:rsidR="006B1C64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A63777" w:rsidRDefault="00A63777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A63777" w:rsidRDefault="00A63777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A63777" w:rsidRDefault="00A63777" w:rsidP="00A63777">
            <w:pPr>
              <w:tabs>
                <w:tab w:val="left" w:pos="720"/>
              </w:tabs>
              <w:jc w:val="left"/>
              <w:rPr>
                <w:bCs/>
                <w:lang w:val="sr-Cyrl-RS"/>
              </w:rPr>
            </w:pPr>
          </w:p>
          <w:p w:rsidR="00A63777" w:rsidRDefault="00A63777" w:rsidP="00A63777">
            <w:pPr>
              <w:tabs>
                <w:tab w:val="left" w:pos="720"/>
              </w:tabs>
              <w:jc w:val="left"/>
              <w:rPr>
                <w:bCs/>
                <w:lang w:val="sr-Cyrl-RS"/>
              </w:rPr>
            </w:pPr>
          </w:p>
          <w:p w:rsidR="006B1C64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6B1C64" w:rsidRPr="007B55C3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384249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</w:tc>
      </w:tr>
      <w:tr w:rsidR="001A02C2" w:rsidRPr="007B55C3" w:rsidTr="00C063E1">
        <w:tc>
          <w:tcPr>
            <w:tcW w:w="6096" w:type="dxa"/>
            <w:gridSpan w:val="2"/>
          </w:tcPr>
          <w:p w:rsidR="001A02C2" w:rsidRPr="007B55C3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7B55C3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FC11E9" w:rsidRDefault="00FC11E9" w:rsidP="004D4658">
      <w:pPr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C41E41">
      <w:pPr>
        <w:rPr>
          <w:b/>
          <w:bCs/>
          <w:lang w:val="sr-Cyrl-CS"/>
        </w:rPr>
      </w:pPr>
    </w:p>
    <w:p w:rsidR="004D4658" w:rsidRDefault="004D4658" w:rsidP="004B78E3">
      <w:pPr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4D49EF">
        <w:rPr>
          <w:b/>
          <w:bCs/>
          <w:lang w:val="sr-Cyrl-CS"/>
        </w:rPr>
        <w:t>ЈУН</w:t>
      </w:r>
      <w:r w:rsidR="008E7524">
        <w:rPr>
          <w:b/>
          <w:bCs/>
          <w:lang w:val="sr-Cyrl-CS"/>
        </w:rPr>
        <w:t xml:space="preserve"> </w:t>
      </w:r>
      <w:r w:rsidR="00DF5FE4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842FFD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842FFD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D49EF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F5FE4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055F4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lastRenderedPageBreak/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мај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 xml:space="preserve">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542C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B4AF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60.926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73.930,22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37.872,31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3F447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66.092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74.057,43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</w:t>
            </w:r>
            <w:r>
              <w:rPr>
                <w:b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60.057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73.322</w:t>
            </w:r>
            <w:r w:rsidR="00784B43" w:rsidRPr="00784B43">
              <w:rPr>
                <w:b/>
                <w:bCs/>
                <w:sz w:val="22"/>
                <w:szCs w:val="22"/>
                <w:lang w:val="sr-Cyrl-RS"/>
              </w:rPr>
              <w:t>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37.860,56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2020/2019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109,38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93,85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94,03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rPr>
                <w:b/>
                <w:bCs/>
                <w:sz w:val="22"/>
                <w:szCs w:val="22"/>
              </w:rPr>
            </w:pPr>
            <w:r w:rsidRPr="00DF5FE4">
              <w:rPr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DF5FE4" w:rsidRDefault="00DF5FE4" w:rsidP="00DF5FE4">
            <w:pPr>
              <w:rPr>
                <w:bCs/>
                <w:sz w:val="22"/>
                <w:szCs w:val="22"/>
                <w:lang w:val="sr-Cyrl-CS"/>
              </w:rPr>
            </w:pPr>
            <w:r w:rsidRPr="00DF5FE4"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74.470,15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38.141,32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0,60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DF5FE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62.280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74.892,57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38.354,39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65.289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75.081,99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38.446,14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AB3F8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64.948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75.824,59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38.991,52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30606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76.184,63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39.278,58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4D49EF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Pr="004D49EF" w:rsidRDefault="004D49EF" w:rsidP="00842FFD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lastRenderedPageBreak/>
              <w:t>јун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65.070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76.482,12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39.334,76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</w:tbl>
    <w:p w:rsidR="00A63777" w:rsidRDefault="00A63777" w:rsidP="004A45E7">
      <w:pPr>
        <w:tabs>
          <w:tab w:val="left" w:pos="720"/>
        </w:tabs>
        <w:rPr>
          <w:b/>
          <w:bCs/>
          <w:sz w:val="18"/>
          <w:szCs w:val="18"/>
          <w:lang w:val="sr-Cyrl-CS"/>
        </w:rPr>
      </w:pPr>
    </w:p>
    <w:p w:rsidR="004A45E7" w:rsidRPr="00FC11E9" w:rsidRDefault="004A45E7" w:rsidP="004A45E7">
      <w:pPr>
        <w:tabs>
          <w:tab w:val="left" w:pos="720"/>
        </w:tabs>
        <w:rPr>
          <w:sz w:val="18"/>
          <w:szCs w:val="18"/>
          <w:lang w:val="sr-Cyrl-CS"/>
        </w:rPr>
      </w:pPr>
      <w:r w:rsidRPr="00FC11E9">
        <w:rPr>
          <w:b/>
          <w:bCs/>
          <w:sz w:val="18"/>
          <w:szCs w:val="18"/>
          <w:lang w:val="sr-Cyrl-CS"/>
        </w:rPr>
        <w:t>Напомена</w:t>
      </w:r>
      <w:r w:rsidRPr="00FC11E9">
        <w:rPr>
          <w:sz w:val="18"/>
          <w:szCs w:val="18"/>
          <w:lang w:val="sr-Cyrl-CS"/>
        </w:rPr>
        <w:t xml:space="preserve">: </w:t>
      </w:r>
      <w:r w:rsidRPr="00FC11E9">
        <w:rPr>
          <w:i/>
          <w:iCs/>
          <w:sz w:val="18"/>
          <w:szCs w:val="18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EE0800" w:rsidRPr="00FC11E9" w:rsidRDefault="004A45E7" w:rsidP="004A45E7">
      <w:pPr>
        <w:rPr>
          <w:i/>
          <w:iCs/>
          <w:sz w:val="18"/>
          <w:szCs w:val="18"/>
          <w:lang w:val="sr-Cyrl-CS"/>
        </w:rPr>
      </w:pPr>
      <w:r w:rsidRPr="00FC11E9">
        <w:rPr>
          <w:i/>
          <w:iCs/>
          <w:sz w:val="18"/>
          <w:szCs w:val="18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  <w:r w:rsidR="00E63CBD" w:rsidRPr="00FC11E9">
        <w:rPr>
          <w:i/>
          <w:iCs/>
          <w:sz w:val="18"/>
          <w:szCs w:val="18"/>
          <w:lang w:val="sr-Cyrl-CS"/>
        </w:rPr>
        <w:t xml:space="preserve"> године</w:t>
      </w:r>
    </w:p>
    <w:p w:rsidR="003929CB" w:rsidRPr="00FC11E9" w:rsidRDefault="003929CB" w:rsidP="004A45E7">
      <w:pPr>
        <w:rPr>
          <w:i/>
          <w:iCs/>
          <w:sz w:val="18"/>
          <w:szCs w:val="18"/>
          <w:lang w:val="sr-Cyrl-CS"/>
        </w:rPr>
      </w:pPr>
    </w:p>
    <w:p w:rsidR="003853E1" w:rsidRPr="00FC11E9" w:rsidRDefault="003853E1" w:rsidP="004A45E7">
      <w:pPr>
        <w:rPr>
          <w:i/>
          <w:iCs/>
          <w:sz w:val="18"/>
          <w:szCs w:val="18"/>
          <w:lang w:val="sr-Cyrl-CS"/>
        </w:rPr>
      </w:pPr>
    </w:p>
    <w:p w:rsidR="008E7524" w:rsidRPr="00FC11E9" w:rsidRDefault="008E7524" w:rsidP="004A45E7">
      <w:pPr>
        <w:rPr>
          <w:i/>
          <w:iCs/>
          <w:sz w:val="18"/>
          <w:szCs w:val="18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Pr="004C375F" w:rsidRDefault="008E7524" w:rsidP="004A45E7">
      <w:pPr>
        <w:rPr>
          <w:i/>
          <w:iCs/>
          <w:sz w:val="14"/>
          <w:szCs w:val="14"/>
          <w:lang w:val="sr-Cyrl-CS"/>
        </w:rPr>
      </w:pPr>
    </w:p>
    <w:p w:rsidR="004A45E7" w:rsidRDefault="00F164BA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40AE5084" wp14:editId="0CE37B93">
            <wp:extent cx="5761355" cy="3415665"/>
            <wp:effectExtent l="0" t="0" r="10795" b="1333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A11DE8" w:rsidRDefault="00A11DE8" w:rsidP="004A45E7">
      <w:pPr>
        <w:rPr>
          <w:i/>
          <w:iCs/>
          <w:sz w:val="14"/>
          <w:szCs w:val="14"/>
          <w:lang w:val="sr-Cyrl-CS"/>
        </w:rPr>
      </w:pPr>
    </w:p>
    <w:p w:rsidR="00A11DE8" w:rsidRDefault="00A11DE8" w:rsidP="004A45E7">
      <w:pPr>
        <w:rPr>
          <w:i/>
          <w:iCs/>
          <w:sz w:val="14"/>
          <w:szCs w:val="14"/>
          <w:lang w:val="sr-Cyrl-CS"/>
        </w:rPr>
      </w:pPr>
    </w:p>
    <w:p w:rsidR="00A11DE8" w:rsidRDefault="00A11DE8" w:rsidP="004A45E7">
      <w:pPr>
        <w:rPr>
          <w:i/>
          <w:iCs/>
          <w:sz w:val="14"/>
          <w:szCs w:val="14"/>
          <w:lang w:val="sr-Cyrl-CS"/>
        </w:rPr>
      </w:pPr>
    </w:p>
    <w:p w:rsidR="00582336" w:rsidRDefault="00F164BA" w:rsidP="00201177">
      <w:pPr>
        <w:tabs>
          <w:tab w:val="left" w:pos="1860"/>
        </w:tabs>
        <w:rPr>
          <w:b/>
          <w:bCs/>
          <w:lang w:val="sr-Cyrl-CS"/>
        </w:rPr>
      </w:pPr>
      <w:r>
        <w:rPr>
          <w:noProof/>
        </w:rPr>
        <w:drawing>
          <wp:inline distT="0" distB="0" distL="0" distR="0" wp14:anchorId="23BEC1DD" wp14:editId="1D7C3A3E">
            <wp:extent cx="5761355" cy="3415665"/>
            <wp:effectExtent l="0" t="0" r="10795" b="133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1A15" w:rsidRDefault="003C1A15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827261" w:rsidRDefault="008272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9310A0" w:rsidRDefault="009310A0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776508" w:rsidRDefault="00776508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55736E" w:rsidRDefault="0055736E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4D49EF" w:rsidP="00400439">
      <w:pPr>
        <w:pStyle w:val="ListParagraph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  <w:lang w:val="sr-Cyrl-RS"/>
        </w:rPr>
        <w:t>Јун</w:t>
      </w:r>
      <w:r w:rsidR="00EB6A2F">
        <w:rPr>
          <w:b/>
          <w:bCs/>
          <w:i/>
          <w:iCs/>
          <w:lang w:val="sr-Cyrl-RS"/>
        </w:rPr>
        <w:t xml:space="preserve"> </w:t>
      </w:r>
      <w:r w:rsidR="00A82C54">
        <w:rPr>
          <w:b/>
          <w:bCs/>
          <w:i/>
          <w:iCs/>
        </w:rPr>
        <w:t>2021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8952F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140CB9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80.622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140CB9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80.319,95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140CB9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45.963,31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140CB9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140CB9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64614B" w:rsidRPr="004C375F" w:rsidTr="0064614B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600F6D" w:rsidRDefault="0064614B" w:rsidP="0064614B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140CB9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73.526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140CB9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84.983,29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140CB9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41.685,20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140CB9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140CB9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EA6749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600F6D" w:rsidRDefault="00EA6749" w:rsidP="00EA6749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6749" w:rsidRPr="001B5457" w:rsidRDefault="00140CB9" w:rsidP="00EA674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65.070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140CB9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76.482,12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140CB9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39.334,76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140CB9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140CB9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EA6749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600F6D" w:rsidRDefault="00EA6749" w:rsidP="00EA6749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49" w:rsidRPr="001B5457" w:rsidRDefault="00140CB9" w:rsidP="00EA674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64.363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140CB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82.907,31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140CB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40.816,20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140CB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140CB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A179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4C375F" w:rsidRDefault="00BA179A" w:rsidP="00BA179A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79A" w:rsidRPr="001B5457" w:rsidRDefault="00BA179A" w:rsidP="00BA179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62.854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72.479,02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37.484,04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BA179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600F6D" w:rsidRDefault="00BA179A" w:rsidP="00BA179A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79A" w:rsidRPr="001B5457" w:rsidRDefault="00BA179A" w:rsidP="00BA179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62.291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73.904,16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38.076,31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BA179A" w:rsidRPr="004C375F" w:rsidTr="00AB3F84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4C375F" w:rsidRDefault="00BA179A" w:rsidP="00BA179A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79A" w:rsidRPr="001B5457" w:rsidRDefault="00BA179A" w:rsidP="00BA179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62.110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79A" w:rsidRPr="001B5457" w:rsidRDefault="00BA179A" w:rsidP="00BA179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70.699,64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36.918,17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BA179A" w:rsidRPr="004C375F" w:rsidTr="005145D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600F6D" w:rsidRDefault="00BA179A" w:rsidP="00BA179A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79A" w:rsidRPr="001B5457" w:rsidRDefault="00BA179A" w:rsidP="00BA179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61.660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71.314,37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37.255,88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BA179A" w:rsidRPr="004C375F" w:rsidTr="005145D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Default="00BA179A" w:rsidP="00BA179A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79A" w:rsidRPr="001B5457" w:rsidRDefault="00BA179A" w:rsidP="00BA179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61.542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82.327,25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40.506,43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BA179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4C375F" w:rsidRDefault="00BA179A" w:rsidP="00BA179A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79A" w:rsidRPr="001B5457" w:rsidRDefault="00BA179A" w:rsidP="00BA179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60.908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84.292,93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41.387,13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0,68</w:t>
            </w:r>
          </w:p>
        </w:tc>
      </w:tr>
      <w:tr w:rsidR="00BA179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4C375F" w:rsidRDefault="00BA179A" w:rsidP="00BA179A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79A" w:rsidRPr="001B5457" w:rsidRDefault="00BA179A" w:rsidP="00BA179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60.164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79.326,19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39.005,58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BA179A" w:rsidRPr="004C375F" w:rsidTr="00CA6C53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9A" w:rsidRPr="004C375F" w:rsidRDefault="00BA179A" w:rsidP="00BA179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58.296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72.328,67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37.000,51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A179A" w:rsidRPr="004C375F" w:rsidTr="005145D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9A" w:rsidRPr="004C375F" w:rsidRDefault="00BA179A" w:rsidP="00BA179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57.657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73.810,72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38.431,37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BA179A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9A" w:rsidRPr="004C375F" w:rsidRDefault="00BA179A" w:rsidP="00BA179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56.284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69.230,48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35.690,34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A179A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9A" w:rsidRPr="004C375F" w:rsidRDefault="00BA179A" w:rsidP="00BA179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54.856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70.063,91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36.030,10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BA179A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4C375F" w:rsidRDefault="00BA179A" w:rsidP="00BA179A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52.070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66.680,93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34.530,46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9A" w:rsidRPr="001B5457" w:rsidRDefault="00BA179A" w:rsidP="00BA179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0,66</w:t>
            </w:r>
          </w:p>
        </w:tc>
      </w:tr>
    </w:tbl>
    <w:p w:rsidR="002B727D" w:rsidRDefault="002B727D" w:rsidP="004A45E7">
      <w:pPr>
        <w:tabs>
          <w:tab w:val="left" w:pos="2565"/>
        </w:tabs>
        <w:ind w:left="784" w:hanging="784"/>
        <w:rPr>
          <w:b/>
          <w:bCs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C034E0" w:rsidRDefault="00C034E0" w:rsidP="00351BEB">
      <w:pPr>
        <w:rPr>
          <w:b/>
          <w:bCs/>
          <w:lang w:val="sr-Cyrl-CS"/>
        </w:rPr>
      </w:pPr>
    </w:p>
    <w:p w:rsidR="00351BEB" w:rsidRDefault="00351BEB" w:rsidP="00351BEB">
      <w:pPr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B245DD" w:rsidRDefault="00B245DD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776508" w:rsidRDefault="00776508" w:rsidP="004A45E7">
      <w:pPr>
        <w:jc w:val="center"/>
        <w:rPr>
          <w:b/>
          <w:bCs/>
          <w:lang w:val="sr-Cyrl-CS"/>
        </w:rPr>
      </w:pPr>
    </w:p>
    <w:p w:rsidR="00E25DE6" w:rsidRDefault="00E25DE6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4D49EF">
        <w:rPr>
          <w:b/>
          <w:bCs/>
          <w:lang w:val="sr-Cyrl-CS"/>
        </w:rPr>
        <w:t>ЈУН</w:t>
      </w:r>
      <w:r w:rsidR="008E7524">
        <w:rPr>
          <w:b/>
          <w:bCs/>
          <w:lang w:val="sr-Cyrl-CS"/>
        </w:rPr>
        <w:t>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633CF9">
        <w:rPr>
          <w:b/>
          <w:bCs/>
        </w:rPr>
        <w:t>21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" w:name="OLE_LINK1"/>
            <w:bookmarkStart w:id="2" w:name="OLE_LINK2"/>
            <w:r w:rsidRPr="004C375F">
              <w:rPr>
                <w:sz w:val="19"/>
                <w:szCs w:val="19"/>
              </w:rPr>
              <w:t>IV</w:t>
            </w:r>
            <w:bookmarkEnd w:id="1"/>
            <w:bookmarkEnd w:id="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3" w:name="OLE_LINK3"/>
            <w:bookmarkStart w:id="4" w:name="OLE_LINK4"/>
            <w:r w:rsidRPr="004C375F">
              <w:rPr>
                <w:sz w:val="19"/>
                <w:szCs w:val="19"/>
              </w:rPr>
              <w:t>V</w:t>
            </w:r>
            <w:bookmarkEnd w:id="3"/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5"/>
            <w:r w:rsidRPr="004C375F">
              <w:rPr>
                <w:sz w:val="19"/>
                <w:szCs w:val="19"/>
              </w:rPr>
              <w:t>VI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6" w:name="OLE_LINK6"/>
            <w:bookmarkStart w:id="7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6"/>
            <w:bookmarkEnd w:id="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8" w:name="OLE_LINK8"/>
            <w:bookmarkStart w:id="9" w:name="OLE_LINK9"/>
            <w:r w:rsidRPr="004C375F">
              <w:rPr>
                <w:sz w:val="19"/>
                <w:szCs w:val="19"/>
              </w:rPr>
              <w:t>VIII</w:t>
            </w:r>
            <w:bookmarkEnd w:id="8"/>
            <w:bookmarkEnd w:id="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0" w:name="OLE_LINK10"/>
            <w:bookmarkStart w:id="11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0"/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2" w:name="OLE_LINK12"/>
            <w:bookmarkStart w:id="13" w:name="OLE_LINK13"/>
            <w:bookmarkStart w:id="14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2"/>
            <w:bookmarkEnd w:id="13"/>
            <w:bookmarkEnd w:id="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5" w:name="OLE_LINK15"/>
            <w:bookmarkStart w:id="16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5"/>
            <w:bookmarkEnd w:id="1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7" w:name="OLE_LINK17"/>
            <w:bookmarkStart w:id="18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7"/>
            <w:bookmarkEnd w:id="1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9" w:name="OLE_LINK19"/>
            <w:bookmarkStart w:id="20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21"/>
            <w:bookmarkStart w:id="22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sz w:val="19"/>
                <w:szCs w:val="19"/>
              </w:rPr>
            </w:pPr>
            <w:r w:rsidRPr="00F03311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1,8</w:t>
            </w:r>
          </w:p>
        </w:tc>
      </w:tr>
      <w:tr w:rsidR="00F0331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sz w:val="19"/>
                <w:szCs w:val="19"/>
              </w:rPr>
            </w:pPr>
            <w:r w:rsidRPr="00351BEB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1,8</w:t>
            </w:r>
          </w:p>
        </w:tc>
      </w:tr>
      <w:tr w:rsidR="00351BEB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351BEB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351BEB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1,7</w:t>
            </w:r>
          </w:p>
        </w:tc>
      </w:tr>
      <w:tr w:rsidR="002710B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Default="002710B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1,3</w:t>
            </w:r>
          </w:p>
        </w:tc>
      </w:tr>
      <w:tr w:rsidR="009D4F09" w:rsidRPr="005A5B1D" w:rsidTr="002920C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8E7524" w:rsidRDefault="009D4F09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8E7524">
              <w:rPr>
                <w:b/>
                <w:bCs/>
                <w:sz w:val="19"/>
                <w:szCs w:val="19"/>
              </w:rPr>
              <w:t>2021.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9D4F09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Default="009D4F0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633CF9" w:rsidRDefault="00633CF9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</w:tr>
      <w:tr w:rsidR="0094093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Pr="00940932" w:rsidRDefault="00940932" w:rsidP="007F6787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1,2</w:t>
            </w:r>
          </w:p>
        </w:tc>
      </w:tr>
      <w:tr w:rsidR="00E25D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1,8</w:t>
            </w:r>
          </w:p>
        </w:tc>
      </w:tr>
      <w:tr w:rsidR="008E752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Pr="00E25DE6" w:rsidRDefault="008E752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8E7524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2,8</w:t>
            </w:r>
          </w:p>
        </w:tc>
      </w:tr>
      <w:tr w:rsidR="00C3145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Pr="00E25DE6" w:rsidRDefault="00C3145D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Pr="00C3145D" w:rsidRDefault="00C3145D" w:rsidP="007F6787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sr-Latn-R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3,6</w:t>
            </w:r>
          </w:p>
        </w:tc>
      </w:tr>
      <w:tr w:rsidR="004D49EF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E25DE6" w:rsidRDefault="004D49EF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D49EF" w:rsidRDefault="004D49EF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B78E3" w:rsidRDefault="004B78E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B78E3" w:rsidRDefault="004B78E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3,5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B78E3" w:rsidRDefault="004B78E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3,3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P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4D49EF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RS"/>
        </w:rPr>
        <w:t>Јун</w:t>
      </w:r>
      <w:r w:rsidR="00EB0C3C">
        <w:rPr>
          <w:b/>
          <w:bCs/>
          <w:i/>
          <w:iCs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F164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A208B5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A208B5">
              <w:rPr>
                <w:bCs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A208B5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A208B5">
              <w:rPr>
                <w:bCs/>
                <w:sz w:val="22"/>
                <w:szCs w:val="22"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A208B5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A208B5">
              <w:rPr>
                <w:sz w:val="22"/>
                <w:szCs w:val="22"/>
                <w:lang w:val="sr-Cyrl-CS"/>
              </w:rPr>
              <w:t>%</w:t>
            </w:r>
          </w:p>
        </w:tc>
      </w:tr>
      <w:tr w:rsidR="006F671E" w:rsidRPr="004C375F" w:rsidTr="00F164B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28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536,</w:t>
            </w:r>
            <w:r w:rsidRPr="00F164BA">
              <w:rPr>
                <w:bCs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37.31%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17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543,</w:t>
            </w:r>
            <w:r w:rsidRPr="00F164BA">
              <w:rPr>
                <w:bCs/>
              </w:rPr>
              <w:t>92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44.60%</w:t>
            </w:r>
          </w:p>
        </w:tc>
      </w:tr>
      <w:tr w:rsidR="006F671E" w:rsidRPr="004C375F" w:rsidTr="00F164B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Алкохолна пића и дуван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7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253,</w:t>
            </w:r>
            <w:r w:rsidRPr="00F164BA">
              <w:rPr>
                <w:bCs/>
              </w:rPr>
              <w:t>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9.48%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3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276,</w:t>
            </w:r>
            <w:r w:rsidRPr="00F164BA">
              <w:rPr>
                <w:bCs/>
              </w:rPr>
              <w:t>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8.33%</w:t>
            </w:r>
          </w:p>
        </w:tc>
      </w:tr>
      <w:tr w:rsidR="006F671E" w:rsidRPr="004C375F" w:rsidTr="00F164B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Одећа и обућа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2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974,</w:t>
            </w:r>
            <w:r w:rsidRPr="00F164BA">
              <w:rPr>
                <w:bCs/>
              </w:rPr>
              <w:t>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3.89%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1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162,</w:t>
            </w:r>
            <w:r w:rsidRPr="00F164BA">
              <w:rPr>
                <w:bCs/>
              </w:rPr>
              <w:t>63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2.96%</w:t>
            </w:r>
          </w:p>
        </w:tc>
      </w:tr>
      <w:tr w:rsidR="006F671E" w:rsidRPr="004C375F" w:rsidTr="00F164B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Становање, вода, струја, гас и друга горива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15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380,</w:t>
            </w:r>
            <w:r w:rsidRPr="00F164BA">
              <w:rPr>
                <w:bCs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20.11%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7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720,</w:t>
            </w:r>
            <w:r w:rsidRPr="00F164BA">
              <w:rPr>
                <w:bCs/>
              </w:rPr>
              <w:t>71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19.63%</w:t>
            </w:r>
          </w:p>
        </w:tc>
      </w:tr>
      <w:tr w:rsidR="006F671E" w:rsidRPr="004C375F" w:rsidTr="00F164B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Намештај, опремање домаћинства и одржавање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3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133,</w:t>
            </w:r>
            <w:r w:rsidRPr="00F164BA">
              <w:rPr>
                <w:bCs/>
              </w:rPr>
              <w:t>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4.10%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1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645,</w:t>
            </w:r>
            <w:r w:rsidRPr="00F164BA">
              <w:rPr>
                <w:bCs/>
              </w:rPr>
              <w:t>78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4.18%</w:t>
            </w:r>
          </w:p>
        </w:tc>
      </w:tr>
      <w:tr w:rsidR="006F671E" w:rsidRPr="004C375F" w:rsidTr="00F164B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Здравство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2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705,</w:t>
            </w:r>
            <w:r w:rsidRPr="00F164BA">
              <w:rPr>
                <w:bCs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3.54%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1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472,</w:t>
            </w:r>
            <w:r w:rsidRPr="00F164BA">
              <w:rPr>
                <w:bCs/>
              </w:rPr>
              <w:t>56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3.74%</w:t>
            </w:r>
          </w:p>
        </w:tc>
      </w:tr>
      <w:tr w:rsidR="006F671E" w:rsidRPr="004C375F" w:rsidTr="00F164B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5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739,</w:t>
            </w:r>
            <w:r w:rsidRPr="00F164BA">
              <w:rPr>
                <w:bCs/>
              </w:rPr>
              <w:t>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7.50%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2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221,</w:t>
            </w:r>
            <w:r w:rsidRPr="00F164BA">
              <w:rPr>
                <w:bCs/>
              </w:rPr>
              <w:t>79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5.65%</w:t>
            </w:r>
          </w:p>
        </w:tc>
      </w:tr>
      <w:tr w:rsidR="006F671E" w:rsidRPr="004C375F" w:rsidTr="00F164B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Комуникације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2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107,</w:t>
            </w:r>
            <w:r w:rsidRPr="00F164BA">
              <w:rPr>
                <w:bCs/>
              </w:rPr>
              <w:t>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2.76%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F164BA" w:rsidP="006F671E">
            <w:pPr>
              <w:jc w:val="right"/>
              <w:rPr>
                <w:bCs/>
              </w:rPr>
            </w:pPr>
            <w:r>
              <w:rPr>
                <w:bCs/>
              </w:rPr>
              <w:t>989,</w:t>
            </w:r>
            <w:r w:rsidR="006F671E" w:rsidRPr="00F164BA">
              <w:rPr>
                <w:bCs/>
              </w:rPr>
              <w:t>48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2.52%</w:t>
            </w:r>
          </w:p>
        </w:tc>
      </w:tr>
      <w:tr w:rsidR="006F671E" w:rsidRPr="004C375F" w:rsidTr="00F164B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Рекреација и култура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4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844,</w:t>
            </w:r>
            <w:r w:rsidRPr="00F164BA">
              <w:rPr>
                <w:bCs/>
              </w:rPr>
              <w:t>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6.33%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1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535,</w:t>
            </w:r>
            <w:r w:rsidRPr="00F164BA">
              <w:rPr>
                <w:bCs/>
              </w:rPr>
              <w:t>98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3.90%</w:t>
            </w:r>
          </w:p>
        </w:tc>
      </w:tr>
      <w:tr w:rsidR="006F671E" w:rsidRPr="004C375F" w:rsidTr="00F164B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Образовање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F164BA" w:rsidP="006F671E">
            <w:pPr>
              <w:jc w:val="right"/>
              <w:rPr>
                <w:bCs/>
              </w:rPr>
            </w:pPr>
            <w:r>
              <w:rPr>
                <w:bCs/>
              </w:rPr>
              <w:t>488,</w:t>
            </w:r>
            <w:r w:rsidR="006F671E" w:rsidRPr="00F164BA">
              <w:rPr>
                <w:bCs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0.64%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F164BA" w:rsidP="006F671E">
            <w:pPr>
              <w:jc w:val="right"/>
              <w:rPr>
                <w:bCs/>
              </w:rPr>
            </w:pPr>
            <w:r>
              <w:rPr>
                <w:bCs/>
              </w:rPr>
              <w:t>127,</w:t>
            </w:r>
            <w:r w:rsidR="006F671E" w:rsidRPr="00F164BA">
              <w:rPr>
                <w:bCs/>
              </w:rPr>
              <w:t>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0.32%</w:t>
            </w:r>
          </w:p>
        </w:tc>
      </w:tr>
      <w:tr w:rsidR="006F671E" w:rsidRPr="004C375F" w:rsidTr="00F164BA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Ресторани и хотели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F164BA" w:rsidP="006F671E">
            <w:pPr>
              <w:jc w:val="right"/>
              <w:rPr>
                <w:bCs/>
              </w:rPr>
            </w:pPr>
            <w:r>
              <w:rPr>
                <w:bCs/>
              </w:rPr>
              <w:t>874,</w:t>
            </w:r>
            <w:r w:rsidR="006F671E" w:rsidRPr="00F164BA">
              <w:rPr>
                <w:bCs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1.14%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F164BA" w:rsidP="006F671E">
            <w:pPr>
              <w:jc w:val="right"/>
              <w:rPr>
                <w:bCs/>
              </w:rPr>
            </w:pPr>
            <w:r>
              <w:rPr>
                <w:bCs/>
              </w:rPr>
              <w:t>291,</w:t>
            </w:r>
            <w:r w:rsidR="006F671E" w:rsidRPr="00F164BA">
              <w:rPr>
                <w:bCs/>
              </w:rPr>
              <w:t>78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0.74%</w:t>
            </w:r>
          </w:p>
        </w:tc>
      </w:tr>
      <w:tr w:rsidR="006F671E" w:rsidRPr="004C375F" w:rsidTr="00F164B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4C375F" w:rsidRDefault="006F671E" w:rsidP="006F671E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Остала добра и услуге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2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443,</w:t>
            </w:r>
            <w:r w:rsidRPr="00F164BA">
              <w:rPr>
                <w:bCs/>
              </w:rPr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3.19%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</w:rPr>
            </w:pPr>
            <w:r w:rsidRPr="00F164BA">
              <w:rPr>
                <w:bCs/>
              </w:rPr>
              <w:t>1</w:t>
            </w:r>
            <w:r w:rsidR="00F164BA">
              <w:rPr>
                <w:bCs/>
                <w:lang w:val="sr-Cyrl-RS"/>
              </w:rPr>
              <w:t>.</w:t>
            </w:r>
            <w:r w:rsidR="00F164BA">
              <w:rPr>
                <w:bCs/>
              </w:rPr>
              <w:t>346,</w:t>
            </w:r>
            <w:r w:rsidRPr="00F164BA">
              <w:rPr>
                <w:bCs/>
              </w:rPr>
              <w:t>79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Cs/>
                <w:color w:val="000000"/>
              </w:rPr>
            </w:pPr>
            <w:r w:rsidRPr="00F164BA">
              <w:rPr>
                <w:bCs/>
                <w:color w:val="000000"/>
              </w:rPr>
              <w:t>3.42%</w:t>
            </w:r>
          </w:p>
        </w:tc>
      </w:tr>
      <w:tr w:rsidR="006F671E" w:rsidRPr="00C8328F" w:rsidTr="00F164BA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E" w:rsidRPr="00C8328F" w:rsidRDefault="006F671E" w:rsidP="006F671E">
            <w:pPr>
              <w:jc w:val="right"/>
              <w:rPr>
                <w:b/>
                <w:bCs/>
                <w:sz w:val="22"/>
                <w:szCs w:val="22"/>
              </w:rPr>
            </w:pPr>
            <w:r w:rsidRPr="00C8328F">
              <w:rPr>
                <w:b/>
                <w:bCs/>
                <w:sz w:val="22"/>
                <w:szCs w:val="22"/>
              </w:rPr>
              <w:t>Вредност корпе-укупно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/>
                <w:bCs/>
              </w:rPr>
            </w:pPr>
            <w:r w:rsidRPr="00F164BA">
              <w:rPr>
                <w:b/>
                <w:bCs/>
              </w:rPr>
              <w:t>76</w:t>
            </w:r>
            <w:r w:rsidR="00F164BA" w:rsidRPr="00F164BA">
              <w:rPr>
                <w:b/>
                <w:bCs/>
                <w:lang w:val="sr-Cyrl-RS"/>
              </w:rPr>
              <w:t>.</w:t>
            </w:r>
            <w:r w:rsidR="00F164BA">
              <w:rPr>
                <w:b/>
                <w:bCs/>
              </w:rPr>
              <w:t>482,</w:t>
            </w:r>
            <w:r w:rsidRPr="00F164BA">
              <w:rPr>
                <w:b/>
                <w:bCs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/>
                <w:bCs/>
                <w:color w:val="000000"/>
              </w:rPr>
            </w:pPr>
            <w:r w:rsidRPr="00F164BA">
              <w:rPr>
                <w:b/>
                <w:bCs/>
                <w:color w:val="000000"/>
              </w:rPr>
              <w:t>100.00%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/>
                <w:bCs/>
              </w:rPr>
            </w:pPr>
            <w:r w:rsidRPr="00F164BA">
              <w:rPr>
                <w:b/>
                <w:bCs/>
              </w:rPr>
              <w:t>39</w:t>
            </w:r>
            <w:r w:rsidR="00F164BA">
              <w:rPr>
                <w:b/>
                <w:bCs/>
                <w:lang w:val="sr-Cyrl-RS"/>
              </w:rPr>
              <w:t>.</w:t>
            </w:r>
            <w:r w:rsidR="00F164BA">
              <w:rPr>
                <w:b/>
                <w:bCs/>
              </w:rPr>
              <w:t>334,</w:t>
            </w:r>
            <w:r w:rsidRPr="00F164BA">
              <w:rPr>
                <w:b/>
                <w:bCs/>
              </w:rPr>
              <w:t>76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1E" w:rsidRPr="00F164BA" w:rsidRDefault="006F671E" w:rsidP="006F671E">
            <w:pPr>
              <w:jc w:val="right"/>
              <w:rPr>
                <w:b/>
                <w:bCs/>
                <w:color w:val="000000"/>
              </w:rPr>
            </w:pPr>
            <w:r w:rsidRPr="00F164BA">
              <w:rPr>
                <w:b/>
                <w:bCs/>
                <w:color w:val="000000"/>
              </w:rPr>
              <w:t>100.00%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C8328F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C8328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C8328F" w:rsidRDefault="00A511CE" w:rsidP="00A511C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C8328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r w:rsidRPr="004C375F">
        <w:t>Напомена: Преглед је сачињен у министарству на основу података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7C23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noProof/>
          <w:lang w:val="sr-Cyrl-CS"/>
        </w:rPr>
        <w:tab/>
      </w:r>
    </w:p>
    <w:p w:rsidR="00B831B3" w:rsidRPr="00BA2C49" w:rsidRDefault="00B831B3" w:rsidP="004A45E7">
      <w:pPr>
        <w:rPr>
          <w:noProof/>
          <w:lang w:val="sr-Cyrl-RS"/>
        </w:rPr>
      </w:pPr>
    </w:p>
    <w:p w:rsidR="00B831B3" w:rsidRPr="00B831B3" w:rsidRDefault="006F671E" w:rsidP="00B831B3">
      <w:pPr>
        <w:rPr>
          <w:lang w:val="sr-Cyrl-CS"/>
        </w:rPr>
      </w:pPr>
      <w:r>
        <w:rPr>
          <w:noProof/>
        </w:rPr>
        <w:drawing>
          <wp:inline distT="0" distB="0" distL="0" distR="0" wp14:anchorId="63B1620C" wp14:editId="537B7530">
            <wp:extent cx="8849360" cy="4754245"/>
            <wp:effectExtent l="0" t="0" r="889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3B3" w:rsidRDefault="002557F3" w:rsidP="004A45E7">
      <w:pPr>
        <w:rPr>
          <w:noProof/>
          <w:lang w:val="sr-Cyrl-CS"/>
        </w:rPr>
      </w:pPr>
      <w:r>
        <w:rPr>
          <w:noProof/>
        </w:rPr>
        <w:lastRenderedPageBreak/>
        <w:drawing>
          <wp:inline distT="0" distB="0" distL="0" distR="0" wp14:anchorId="62477C76" wp14:editId="289DA64F">
            <wp:extent cx="8849360" cy="4754245"/>
            <wp:effectExtent l="0" t="0" r="8890" b="825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831B3">
        <w:rPr>
          <w:noProof/>
          <w:lang w:val="sr-Cyrl-CS"/>
        </w:rPr>
        <w:br w:type="textWrapping" w:clear="all"/>
      </w:r>
    </w:p>
    <w:p w:rsidR="007C23B3" w:rsidRPr="007C23B3" w:rsidRDefault="007C23B3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D49EF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Јун</w:t>
      </w:r>
      <w:r w:rsidR="00DE4FE5">
        <w:rPr>
          <w:b/>
          <w:bCs/>
          <w:i/>
          <w:iCs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4B78E3" w:rsidRDefault="004B78E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151,46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8D6E5D" w:rsidP="00EE7C49">
            <w:pPr>
              <w:jc w:val="center"/>
            </w:pPr>
            <w:r>
              <w:t>25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B78E3" w:rsidRDefault="004B78E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71,10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F91202" w:rsidP="009F7C30">
            <w:pPr>
              <w:jc w:val="center"/>
            </w:pPr>
            <w:r w:rsidRPr="00D204E1">
              <w:t>1</w:t>
            </w:r>
            <w:r w:rsidR="00B73BF3">
              <w:t xml:space="preserve">2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B78E3" w:rsidRDefault="004B78E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432,86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B73BF3" w:rsidP="00B73BF3">
            <w:pPr>
              <w:jc w:val="center"/>
            </w:pPr>
            <w:r>
              <w:t xml:space="preserve">1 час, </w:t>
            </w:r>
            <w:r>
              <w:rPr>
                <w:lang w:val="sr-Cyrl-RS"/>
              </w:rPr>
              <w:t>10</w:t>
            </w:r>
            <w:r w:rsidR="00F327B9" w:rsidRPr="00D204E1">
              <w:rPr>
                <w:lang w:val="sr-Cyrl-RS"/>
              </w:rPr>
              <w:t xml:space="preserve"> </w:t>
            </w:r>
            <w:r w:rsidR="000C4062" w:rsidRPr="00D204E1">
              <w:rPr>
                <w:lang w:val="ru-RU"/>
              </w:rPr>
              <w:t>мин</w:t>
            </w:r>
            <w:r w:rsidR="000C4062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B78E3" w:rsidRDefault="004B78E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90,97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C34D76" w:rsidP="00BA2AD9">
            <w:pPr>
              <w:jc w:val="center"/>
            </w:pPr>
            <w:r w:rsidRPr="00D204E1">
              <w:t>1</w:t>
            </w:r>
            <w:r w:rsidR="00B73BF3">
              <w:rPr>
                <w:lang w:val="sr-Cyrl-RS"/>
              </w:rPr>
              <w:t>5</w:t>
            </w:r>
            <w:r w:rsidR="00A472FE" w:rsidRPr="00D204E1">
              <w:rPr>
                <w:lang w:val="sr-Cyrl-RS"/>
              </w:rPr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B78E3" w:rsidRDefault="004B78E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104,19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D01FDF" w:rsidP="00BA2AD9">
            <w:pPr>
              <w:jc w:val="center"/>
            </w:pPr>
            <w:r w:rsidRPr="00D204E1">
              <w:t>1</w:t>
            </w:r>
            <w:r w:rsidR="00B73BF3">
              <w:rPr>
                <w:lang w:val="sr-Cyrl-RS"/>
              </w:rPr>
              <w:t>7</w:t>
            </w:r>
            <w:r w:rsidR="004E3C5F" w:rsidRPr="00D204E1"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ED1303" w:rsidRDefault="00ED130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1.177,44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B73BF3" w:rsidP="005A5CDD">
            <w:pPr>
              <w:jc w:val="center"/>
            </w:pPr>
            <w:r>
              <w:t>3</w:t>
            </w:r>
            <w:r w:rsidR="004E3C5F" w:rsidRPr="00D204E1">
              <w:t xml:space="preserve"> </w:t>
            </w:r>
            <w:r w:rsidR="000C4062" w:rsidRPr="00D204E1">
              <w:t xml:space="preserve">часа, </w:t>
            </w:r>
            <w:r w:rsidR="00A80F21" w:rsidRPr="00D204E1">
              <w:t xml:space="preserve"> </w:t>
            </w:r>
            <w:r>
              <w:rPr>
                <w:lang w:val="sr-Cyrl-RS"/>
              </w:rPr>
              <w:t>11</w:t>
            </w:r>
            <w:r w:rsidR="000C4062" w:rsidRPr="00D204E1">
              <w:t xml:space="preserve"> 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ED1303" w:rsidRDefault="00ED130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1.138,66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B73BF3" w:rsidP="00E706CD">
            <w:pPr>
              <w:jc w:val="center"/>
            </w:pPr>
            <w:r>
              <w:rPr>
                <w:lang w:val="sr-Cyrl-RS"/>
              </w:rPr>
              <w:t>3</w:t>
            </w:r>
            <w:r w:rsidR="00E706CD">
              <w:rPr>
                <w:lang w:val="sr-Cyrl-RS"/>
              </w:rPr>
              <w:t xml:space="preserve"> </w:t>
            </w:r>
            <w:r w:rsidR="00057BCE" w:rsidRPr="00D204E1">
              <w:t xml:space="preserve">часа, </w:t>
            </w:r>
            <w:r>
              <w:rPr>
                <w:lang w:val="sr-Cyrl-RS"/>
              </w:rPr>
              <w:t>5</w:t>
            </w:r>
            <w:r w:rsidR="008D6E5D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ED1303" w:rsidRDefault="00ED1303" w:rsidP="00384B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55,72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8D6E5D" w:rsidP="008D6E5D">
            <w:pPr>
              <w:jc w:val="center"/>
            </w:pPr>
            <w:r>
              <w:rPr>
                <w:lang w:val="sr-Cyrl-RS"/>
              </w:rPr>
              <w:t xml:space="preserve">9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ED1303" w:rsidRDefault="00ED130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158,59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EC678F" w:rsidP="008D6E5D">
            <w:pPr>
              <w:jc w:val="center"/>
            </w:pPr>
            <w:r>
              <w:rPr>
                <w:lang w:val="sr-Cyrl-RS"/>
              </w:rPr>
              <w:t>2</w:t>
            </w:r>
            <w:r w:rsidR="00B73BF3">
              <w:rPr>
                <w:lang w:val="sr-Latn-RS"/>
              </w:rPr>
              <w:t>6</w:t>
            </w:r>
            <w:r w:rsidR="000516DD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B78E3" w:rsidRDefault="004B78E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55,47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B73BF3" w:rsidP="00057BCE">
            <w:pPr>
              <w:jc w:val="center"/>
            </w:pPr>
            <w:r>
              <w:rPr>
                <w:lang w:val="sr-Cyrl-RS"/>
              </w:rPr>
              <w:t xml:space="preserve">9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ED1303" w:rsidRDefault="00ED130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14,24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57BCE">
            <w:pPr>
              <w:jc w:val="center"/>
            </w:pPr>
            <w:r w:rsidRPr="00D204E1">
              <w:t>2</w:t>
            </w:r>
            <w:r w:rsidR="00057BCE" w:rsidRPr="00D204E1">
              <w:t xml:space="preserve"> 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ED1303" w:rsidRDefault="00ED1303" w:rsidP="002D382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30.868,46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F7C30" w:rsidRDefault="00B73BF3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0B5052" w:rsidRPr="00D204E1">
              <w:rPr>
                <w:lang w:val="sr-Cyrl-RS"/>
              </w:rPr>
              <w:t xml:space="preserve"> </w:t>
            </w:r>
            <w:r w:rsidR="00057BCE" w:rsidRPr="00D204E1">
              <w:t xml:space="preserve">дана, </w:t>
            </w:r>
            <w:r w:rsidR="00A605E0">
              <w:rPr>
                <w:lang w:val="sr-Cyrl-RS"/>
              </w:rPr>
              <w:t xml:space="preserve">3 </w:t>
            </w:r>
            <w:r w:rsidR="00E706CD">
              <w:rPr>
                <w:lang w:val="sr-Cyrl-RS"/>
              </w:rPr>
              <w:t>час</w:t>
            </w:r>
            <w:r w:rsidR="00A605E0">
              <w:rPr>
                <w:lang w:val="sr-Cyrl-RS"/>
              </w:rPr>
              <w:t>а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ED1303" w:rsidRDefault="00ED130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19.739,22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44310A" w:rsidRDefault="00A605E0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637BDC" w:rsidRPr="00D204E1">
              <w:t xml:space="preserve"> </w:t>
            </w:r>
            <w:r w:rsidR="00057BCE" w:rsidRPr="00D204E1">
              <w:t>дана,</w:t>
            </w:r>
            <w:r w:rsidR="000B5052" w:rsidRPr="00D204E1">
              <w:t xml:space="preserve"> </w:t>
            </w:r>
            <w:r>
              <w:rPr>
                <w:lang w:val="sr-Cyrl-RS"/>
              </w:rPr>
              <w:t xml:space="preserve">5 </w:t>
            </w:r>
            <w:r w:rsidR="000D4755">
              <w:t>час</w:t>
            </w:r>
            <w:r w:rsidR="00E706CD">
              <w:rPr>
                <w:lang w:val="sr-Cyrl-RS"/>
              </w:rPr>
              <w:t>ов</w:t>
            </w:r>
            <w:r w:rsidR="009F7C30">
              <w:rPr>
                <w:lang w:val="sr-Cyrl-RS"/>
              </w:rPr>
              <w:t>а</w:t>
            </w:r>
          </w:p>
        </w:tc>
      </w:tr>
      <w:tr w:rsidR="00057BCE" w:rsidRPr="004C375F" w:rsidTr="00034E54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ED1303" w:rsidRDefault="00ED130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1.451.792,64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7F32B0" w:rsidP="00BA2AD9">
            <w:pPr>
              <w:jc w:val="center"/>
            </w:pPr>
            <w:r>
              <w:rPr>
                <w:lang w:val="sr-Cyrl-CS"/>
              </w:rPr>
              <w:t>1</w:t>
            </w:r>
            <w:r w:rsidR="00D87094" w:rsidRPr="00D204E1">
              <w:rPr>
                <w:lang w:val="sr-Cyrl-CS"/>
              </w:rPr>
              <w:t xml:space="preserve"> </w:t>
            </w:r>
            <w:r w:rsidR="00057BCE" w:rsidRPr="00D204E1">
              <w:t>год</w:t>
            </w:r>
            <w:r>
              <w:rPr>
                <w:lang w:val="sr-Cyrl-RS"/>
              </w:rPr>
              <w:t>ина</w:t>
            </w:r>
            <w:r w:rsidR="00710C57" w:rsidRPr="00D204E1">
              <w:t>,</w:t>
            </w:r>
            <w:r w:rsidR="001411EC" w:rsidRPr="00D204E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6</w:t>
            </w:r>
            <w:r w:rsidR="00BA2AD9">
              <w:rPr>
                <w:lang w:val="sr-Cyrl-CS"/>
              </w:rPr>
              <w:t xml:space="preserve"> месец</w:t>
            </w:r>
            <w:r>
              <w:rPr>
                <w:lang w:val="sr-Cyrl-CS"/>
              </w:rPr>
              <w:t>и</w:t>
            </w:r>
          </w:p>
        </w:tc>
      </w:tr>
    </w:tbl>
    <w:p w:rsidR="004A45E7" w:rsidRPr="004C375F" w:rsidRDefault="004A45E7" w:rsidP="004A45E7">
      <w:pPr>
        <w:keepNext/>
        <w:suppressAutoHyphens/>
        <w:ind w:left="4320"/>
        <w:outlineLvl w:val="4"/>
        <w:rPr>
          <w:rFonts w:ascii="Calibri Light" w:eastAsia="Calibri" w:hAnsi="Calibri Light" w:cs="Calibri Light"/>
          <w:b/>
          <w:bCs/>
          <w:i/>
          <w:iCs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>- У</w:t>
      </w:r>
      <w:r w:rsidR="002468C1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4D49EF">
        <w:rPr>
          <w:rFonts w:eastAsia="Calibri"/>
          <w:bCs/>
          <w:i/>
          <w:sz w:val="22"/>
          <w:szCs w:val="22"/>
          <w:lang w:val="sr-Cyrl-RS"/>
        </w:rPr>
        <w:t>јун</w:t>
      </w:r>
      <w:r w:rsidR="004848C2">
        <w:rPr>
          <w:rFonts w:eastAsia="Calibri"/>
          <w:bCs/>
          <w:i/>
          <w:sz w:val="22"/>
          <w:szCs w:val="22"/>
          <w:lang w:val="sr-Cyrl-RS"/>
        </w:rPr>
        <w:t>у</w:t>
      </w:r>
      <w:r w:rsidR="009D4F09">
        <w:rPr>
          <w:rFonts w:eastAsia="Calibri"/>
          <w:bCs/>
          <w:i/>
          <w:sz w:val="22"/>
          <w:szCs w:val="22"/>
          <w:lang w:val="sr-Cyrl-CS"/>
        </w:rPr>
        <w:t xml:space="preserve"> 2021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4B78E3">
        <w:rPr>
          <w:rFonts w:eastAsia="Calibri"/>
          <w:bCs/>
          <w:i/>
          <w:sz w:val="22"/>
          <w:szCs w:val="22"/>
          <w:lang w:val="sr-Cyrl-CS"/>
        </w:rPr>
        <w:t>22</w:t>
      </w:r>
      <w:r w:rsidR="00741AA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4848C2">
        <w:rPr>
          <w:rFonts w:eastAsia="Calibri"/>
          <w:bCs/>
          <w:i/>
          <w:sz w:val="22"/>
          <w:szCs w:val="22"/>
          <w:lang w:val="sr-Cyrl-CS"/>
        </w:rPr>
        <w:t>радна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4B78E3">
        <w:rPr>
          <w:rFonts w:eastAsia="Calibri"/>
          <w:bCs/>
          <w:i/>
          <w:sz w:val="22"/>
          <w:szCs w:val="22"/>
          <w:lang w:val="sr-Cyrl-RS"/>
        </w:rPr>
        <w:t>176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4B78E3">
        <w:rPr>
          <w:rFonts w:eastAsia="Calibri"/>
          <w:bCs/>
          <w:i/>
          <w:sz w:val="22"/>
          <w:szCs w:val="22"/>
          <w:lang w:val="sr-Latn-RS"/>
        </w:rPr>
        <w:t>65.070</w:t>
      </w:r>
      <w:r w:rsidR="008D6E5D">
        <w:rPr>
          <w:rFonts w:eastAsia="Calibri"/>
          <w:bCs/>
          <w:i/>
          <w:sz w:val="22"/>
          <w:szCs w:val="22"/>
          <w:lang w:val="sr-Latn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8D6E5D">
        <w:rPr>
          <w:rFonts w:eastAsia="Calibri"/>
          <w:bCs/>
          <w:i/>
          <w:sz w:val="22"/>
          <w:szCs w:val="22"/>
          <w:lang w:val="sr-Latn-RS"/>
        </w:rPr>
        <w:t xml:space="preserve"> </w:t>
      </w:r>
      <w:r w:rsidR="004B78E3">
        <w:rPr>
          <w:rFonts w:eastAsia="Calibri"/>
          <w:bCs/>
          <w:i/>
          <w:sz w:val="22"/>
          <w:szCs w:val="22"/>
          <w:lang w:val="sr-Cyrl-RS"/>
        </w:rPr>
        <w:t>369,7</w:t>
      </w:r>
      <w:r w:rsidR="00034E54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15746D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 xml:space="preserve">, како је то било до </w:t>
      </w:r>
      <w:r w:rsidR="004D49EF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>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</w:t>
      </w:r>
      <w:r w:rsidR="00D14290">
        <w:rPr>
          <w:b/>
          <w:bCs/>
          <w:lang w:val="sr-Cyrl-RS"/>
        </w:rPr>
        <w:t>СЕПТЕМБАР</w:t>
      </w:r>
      <w:r>
        <w:rPr>
          <w:b/>
          <w:bCs/>
        </w:rPr>
        <w:t xml:space="preserve"> </w:t>
      </w:r>
      <w:r w:rsidR="004A45E7" w:rsidRPr="004C375F">
        <w:rPr>
          <w:b/>
          <w:bCs/>
          <w:lang w:val="sr-Cyrl-CS"/>
        </w:rPr>
        <w:t xml:space="preserve">2000.  – </w:t>
      </w:r>
      <w:r w:rsidR="004D49EF">
        <w:rPr>
          <w:b/>
          <w:bCs/>
          <w:lang w:val="sr-Cyrl-CS"/>
        </w:rPr>
        <w:t>ЈУН</w:t>
      </w:r>
      <w:r w:rsidR="00E706CD">
        <w:rPr>
          <w:b/>
          <w:bCs/>
          <w:lang w:val="sr-Cyrl-CS"/>
        </w:rPr>
        <w:t xml:space="preserve"> </w:t>
      </w:r>
      <w:r w:rsidR="009D4F09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B5F87" w:rsidRPr="004C375F" w:rsidTr="00BB3843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CB5F87" w:rsidRPr="004C375F" w:rsidRDefault="00CB5F87" w:rsidP="00CB5F87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CB5F87" w:rsidRPr="004C375F" w:rsidRDefault="00CB5F87" w:rsidP="00CB5F87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CB5F87" w:rsidRPr="004C375F" w:rsidRDefault="00CB5F87" w:rsidP="00CB5F87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9A1122" w:rsidRDefault="004D49EF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</w:t>
            </w:r>
            <w:r>
              <w:rPr>
                <w:i/>
                <w:sz w:val="18"/>
                <w:szCs w:val="18"/>
                <w:lang w:val="sr-Cyrl-CS"/>
              </w:rPr>
              <w:t>4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2015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2016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2017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2018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2019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2020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2021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</w:tr>
      <w:tr w:rsidR="00CB5F87" w:rsidRPr="004C375F" w:rsidTr="004A45E7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CB5F87" w:rsidRPr="009D4F09" w:rsidRDefault="00CB5F87" w:rsidP="00CB5F8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CB5F87" w:rsidRPr="005B53D0" w:rsidRDefault="00CB5F87" w:rsidP="00CB5F87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CB5F87" w:rsidRPr="009D4F09" w:rsidRDefault="00CB5F87" w:rsidP="00CB5F87">
            <w:pPr>
              <w:jc w:val="center"/>
              <w:rPr>
                <w:sz w:val="20"/>
              </w:rPr>
            </w:pPr>
            <w:r w:rsidRPr="009D4F09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CB5F87" w:rsidRPr="00D4767B" w:rsidRDefault="00CB5F87" w:rsidP="00CB5F87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02462E" w:rsidRPr="004C375F" w:rsidTr="00832D1E">
        <w:trPr>
          <w:jc w:val="center"/>
        </w:trPr>
        <w:tc>
          <w:tcPr>
            <w:tcW w:w="58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02462E" w:rsidRPr="009A1122" w:rsidRDefault="0002462E" w:rsidP="0002462E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22168F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E" w:rsidRPr="008C368F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5F285E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F70839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02462E" w:rsidRPr="00FF4C8E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02462E" w:rsidRPr="00FF4C8E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02462E" w:rsidRPr="00867A7C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 w:rsidRPr="00867A7C">
              <w:rPr>
                <w:sz w:val="20"/>
                <w:szCs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02462E" w:rsidRPr="0002462E" w:rsidRDefault="0002462E" w:rsidP="0002462E">
            <w:pPr>
              <w:jc w:val="center"/>
              <w:rPr>
                <w:sz w:val="20"/>
                <w:szCs w:val="20"/>
              </w:rPr>
            </w:pPr>
            <w:r w:rsidRPr="0002462E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02462E" w:rsidRPr="00F962B5" w:rsidRDefault="00C42CD7" w:rsidP="00024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02462E" w:rsidRPr="004C375F" w:rsidTr="00832D1E">
        <w:trPr>
          <w:jc w:val="center"/>
        </w:trPr>
        <w:tc>
          <w:tcPr>
            <w:tcW w:w="58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02462E" w:rsidRPr="009A1122" w:rsidRDefault="0002462E" w:rsidP="0002462E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22168F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E" w:rsidRPr="008C368F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5F285E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F70839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02462E" w:rsidRPr="00FF4C8E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02462E" w:rsidRPr="00FF4C8E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02462E" w:rsidRPr="00867A7C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 w:rsidRPr="00867A7C">
              <w:rPr>
                <w:sz w:val="20"/>
                <w:szCs w:val="20"/>
                <w:lang w:val="sr-Cyrl-CS"/>
              </w:rPr>
              <w:t>0,4</w:t>
            </w:r>
          </w:p>
        </w:tc>
        <w:tc>
          <w:tcPr>
            <w:tcW w:w="840" w:type="dxa"/>
          </w:tcPr>
          <w:p w:rsidR="0002462E" w:rsidRPr="0002462E" w:rsidRDefault="0002462E" w:rsidP="0002462E">
            <w:pPr>
              <w:jc w:val="center"/>
              <w:rPr>
                <w:sz w:val="20"/>
                <w:szCs w:val="20"/>
              </w:rPr>
            </w:pPr>
            <w:r w:rsidRPr="0002462E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02462E" w:rsidRPr="00F962B5" w:rsidRDefault="00C42CD7" w:rsidP="00024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02462E" w:rsidRPr="004C375F" w:rsidTr="00A368AF">
        <w:trPr>
          <w:jc w:val="center"/>
        </w:trPr>
        <w:tc>
          <w:tcPr>
            <w:tcW w:w="58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Маш. за прање рубља</w:t>
            </w:r>
          </w:p>
        </w:tc>
        <w:tc>
          <w:tcPr>
            <w:tcW w:w="779" w:type="dxa"/>
          </w:tcPr>
          <w:p w:rsidR="0002462E" w:rsidRPr="009A1122" w:rsidRDefault="0002462E" w:rsidP="0002462E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22168F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B53924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22168F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F70839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02462E" w:rsidRPr="00FF4C8E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02462E" w:rsidRPr="00FF4C8E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02462E" w:rsidRPr="00867A7C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 w:rsidRPr="00867A7C"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02462E" w:rsidRPr="0002462E" w:rsidRDefault="0002462E" w:rsidP="0002462E">
            <w:pPr>
              <w:jc w:val="center"/>
              <w:rPr>
                <w:sz w:val="20"/>
                <w:szCs w:val="20"/>
              </w:rPr>
            </w:pPr>
            <w:r w:rsidRPr="0002462E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02462E" w:rsidRPr="006858E3" w:rsidRDefault="00C42CD7" w:rsidP="00024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0,5</w:t>
            </w:r>
          </w:p>
        </w:tc>
      </w:tr>
      <w:tr w:rsidR="0002462E" w:rsidRPr="004C375F" w:rsidTr="00832D1E">
        <w:trPr>
          <w:jc w:val="center"/>
        </w:trPr>
        <w:tc>
          <w:tcPr>
            <w:tcW w:w="58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02462E" w:rsidRPr="004C375F" w:rsidRDefault="0002462E" w:rsidP="0002462E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02462E" w:rsidRPr="009A1122" w:rsidRDefault="0002462E" w:rsidP="0002462E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22168F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E" w:rsidRPr="008C368F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5F285E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F70839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02462E" w:rsidRPr="00FF4C8E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02462E" w:rsidRPr="00FF4C8E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02462E" w:rsidRPr="00867A7C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 w:rsidRPr="00867A7C">
              <w:rPr>
                <w:sz w:val="20"/>
                <w:szCs w:val="20"/>
                <w:lang w:val="sr-Cyrl-CS"/>
              </w:rPr>
              <w:t>0,4</w:t>
            </w:r>
          </w:p>
        </w:tc>
        <w:tc>
          <w:tcPr>
            <w:tcW w:w="840" w:type="dxa"/>
          </w:tcPr>
          <w:p w:rsidR="0002462E" w:rsidRPr="0002462E" w:rsidRDefault="0002462E" w:rsidP="0002462E">
            <w:pPr>
              <w:jc w:val="center"/>
              <w:rPr>
                <w:sz w:val="20"/>
                <w:szCs w:val="20"/>
              </w:rPr>
            </w:pPr>
            <w:r w:rsidRPr="0002462E"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</w:tcPr>
          <w:p w:rsidR="0002462E" w:rsidRPr="006858E3" w:rsidRDefault="00C42CD7" w:rsidP="00024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0,3</w:t>
            </w:r>
          </w:p>
        </w:tc>
      </w:tr>
      <w:tr w:rsidR="0002462E" w:rsidRPr="004C375F" w:rsidTr="00832D1E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2462E" w:rsidRPr="004C375F" w:rsidRDefault="0002462E" w:rsidP="0002462E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02462E" w:rsidRPr="009A1122" w:rsidRDefault="0002462E" w:rsidP="0002462E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22168F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E" w:rsidRPr="008C368F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5F285E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E" w:rsidRPr="00F70839" w:rsidRDefault="0002462E" w:rsidP="0002462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27,4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2462E" w:rsidRPr="00FF4C8E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29,2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2462E" w:rsidRPr="00FF4C8E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2462E" w:rsidRPr="00867A7C" w:rsidRDefault="0002462E" w:rsidP="0002462E">
            <w:pPr>
              <w:jc w:val="center"/>
              <w:rPr>
                <w:sz w:val="20"/>
                <w:szCs w:val="20"/>
                <w:lang w:val="sr-Cyrl-CS"/>
              </w:rPr>
            </w:pPr>
            <w:r w:rsidRPr="00867A7C">
              <w:rPr>
                <w:sz w:val="20"/>
                <w:szCs w:val="20"/>
                <w:lang w:val="sr-Cyrl-CS"/>
              </w:rPr>
              <w:t>27,0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2462E" w:rsidRPr="0002462E" w:rsidRDefault="0002462E" w:rsidP="0002462E">
            <w:pPr>
              <w:jc w:val="center"/>
              <w:rPr>
                <w:sz w:val="20"/>
                <w:szCs w:val="20"/>
              </w:rPr>
            </w:pPr>
            <w:r w:rsidRPr="0002462E">
              <w:rPr>
                <w:sz w:val="20"/>
                <w:szCs w:val="20"/>
              </w:rPr>
              <w:t>24,4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2462E" w:rsidRPr="006858E3" w:rsidRDefault="00C42CD7" w:rsidP="00024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22,3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9A1122" w:rsidRPr="004C375F" w:rsidTr="00BB3843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9A1122" w:rsidRPr="004C375F" w:rsidRDefault="009A1122" w:rsidP="009A1122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9A1122" w:rsidRPr="004C375F" w:rsidRDefault="009A1122" w:rsidP="009A1122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9A1122" w:rsidRPr="004C375F" w:rsidRDefault="009A1122" w:rsidP="009A1122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9A1122" w:rsidRPr="00E1403D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9A1122" w:rsidRPr="00E1403D" w:rsidRDefault="009A1122" w:rsidP="009A1122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2013.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</w:t>
            </w:r>
            <w:r>
              <w:rPr>
                <w:i/>
                <w:sz w:val="18"/>
                <w:szCs w:val="18"/>
                <w:lang w:val="sr-Cyrl-CS"/>
              </w:rPr>
              <w:t>4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2015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2016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2017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2018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2019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2020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4D49EF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Јун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2021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</w:tr>
      <w:tr w:rsidR="009A1122" w:rsidRPr="004C375F" w:rsidTr="00A96B98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9A1122" w:rsidRPr="0074101C" w:rsidRDefault="009A1122" w:rsidP="009A1122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9A1122" w:rsidRPr="004A62B6" w:rsidRDefault="009A1122" w:rsidP="009A1122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Јестиво уље,рафинисано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372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F70839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331</w:t>
            </w:r>
          </w:p>
        </w:tc>
        <w:tc>
          <w:tcPr>
            <w:tcW w:w="803" w:type="dxa"/>
          </w:tcPr>
          <w:p w:rsidR="0002462E" w:rsidRPr="00BE247D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360</w:t>
            </w:r>
          </w:p>
        </w:tc>
        <w:tc>
          <w:tcPr>
            <w:tcW w:w="803" w:type="dxa"/>
          </w:tcPr>
          <w:p w:rsidR="0002462E" w:rsidRPr="00BE247D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412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478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449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430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461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662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F70839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572</w:t>
            </w:r>
          </w:p>
        </w:tc>
        <w:tc>
          <w:tcPr>
            <w:tcW w:w="803" w:type="dxa"/>
          </w:tcPr>
          <w:p w:rsidR="0002462E" w:rsidRPr="00BE247D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522</w:t>
            </w:r>
          </w:p>
        </w:tc>
        <w:tc>
          <w:tcPr>
            <w:tcW w:w="803" w:type="dxa"/>
          </w:tcPr>
          <w:p w:rsidR="0002462E" w:rsidRPr="00BE247D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752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820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822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915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Свињ. месо са костима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F70839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128</w:t>
            </w:r>
          </w:p>
        </w:tc>
        <w:tc>
          <w:tcPr>
            <w:tcW w:w="803" w:type="dxa"/>
          </w:tcPr>
          <w:p w:rsidR="0002462E" w:rsidRPr="00BE247D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97</w:t>
            </w:r>
          </w:p>
        </w:tc>
        <w:tc>
          <w:tcPr>
            <w:tcW w:w="803" w:type="dxa"/>
          </w:tcPr>
          <w:p w:rsidR="0002462E" w:rsidRPr="00BE247D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111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116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124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150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F70839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534</w:t>
            </w:r>
          </w:p>
        </w:tc>
        <w:tc>
          <w:tcPr>
            <w:tcW w:w="803" w:type="dxa"/>
          </w:tcPr>
          <w:p w:rsidR="0002462E" w:rsidRPr="00BE247D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537</w:t>
            </w:r>
          </w:p>
        </w:tc>
        <w:tc>
          <w:tcPr>
            <w:tcW w:w="803" w:type="dxa"/>
          </w:tcPr>
          <w:p w:rsidR="0002462E" w:rsidRPr="00BE247D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545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605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674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715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F70839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455</w:t>
            </w:r>
          </w:p>
        </w:tc>
        <w:tc>
          <w:tcPr>
            <w:tcW w:w="803" w:type="dxa"/>
          </w:tcPr>
          <w:p w:rsidR="0002462E" w:rsidRPr="00561A4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462</w:t>
            </w:r>
          </w:p>
        </w:tc>
        <w:tc>
          <w:tcPr>
            <w:tcW w:w="803" w:type="dxa"/>
          </w:tcPr>
          <w:p w:rsidR="0002462E" w:rsidRPr="00561A4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472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533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573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625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61A4B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02462E" w:rsidRPr="00561A4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40</w:t>
            </w:r>
          </w:p>
        </w:tc>
        <w:tc>
          <w:tcPr>
            <w:tcW w:w="803" w:type="dxa"/>
          </w:tcPr>
          <w:p w:rsidR="0002462E" w:rsidRPr="00561A4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41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50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55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1.004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1.157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1.032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61A4B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963</w:t>
            </w:r>
          </w:p>
        </w:tc>
        <w:tc>
          <w:tcPr>
            <w:tcW w:w="803" w:type="dxa"/>
          </w:tcPr>
          <w:p w:rsidR="0002462E" w:rsidRPr="00561A4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1.017</w:t>
            </w:r>
          </w:p>
        </w:tc>
        <w:tc>
          <w:tcPr>
            <w:tcW w:w="803" w:type="dxa"/>
          </w:tcPr>
          <w:p w:rsidR="0002462E" w:rsidRPr="00561A4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1.073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1.234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1.380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1.514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61A4B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02462E" w:rsidRPr="00561A4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02462E" w:rsidRPr="00561A4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44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51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56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1.113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978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1.032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336F3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701</w:t>
            </w:r>
          </w:p>
        </w:tc>
        <w:tc>
          <w:tcPr>
            <w:tcW w:w="803" w:type="dxa"/>
          </w:tcPr>
          <w:p w:rsidR="0002462E" w:rsidRPr="005336F3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751</w:t>
            </w:r>
          </w:p>
        </w:tc>
        <w:tc>
          <w:tcPr>
            <w:tcW w:w="803" w:type="dxa"/>
          </w:tcPr>
          <w:p w:rsidR="0002462E" w:rsidRPr="005336F3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784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658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766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1.168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1.526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1.195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1.395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336F3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943</w:t>
            </w:r>
          </w:p>
        </w:tc>
        <w:tc>
          <w:tcPr>
            <w:tcW w:w="803" w:type="dxa"/>
          </w:tcPr>
          <w:p w:rsidR="0002462E" w:rsidRPr="005336F3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1.498</w:t>
            </w:r>
          </w:p>
        </w:tc>
        <w:tc>
          <w:tcPr>
            <w:tcW w:w="803" w:type="dxa"/>
          </w:tcPr>
          <w:p w:rsidR="0002462E" w:rsidRPr="005336F3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636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1.234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1.496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836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252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336F3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188</w:t>
            </w:r>
          </w:p>
        </w:tc>
        <w:tc>
          <w:tcPr>
            <w:tcW w:w="803" w:type="dxa"/>
          </w:tcPr>
          <w:p w:rsidR="0002462E" w:rsidRPr="005336F3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171</w:t>
            </w:r>
          </w:p>
        </w:tc>
        <w:tc>
          <w:tcPr>
            <w:tcW w:w="803" w:type="dxa"/>
          </w:tcPr>
          <w:p w:rsidR="0002462E" w:rsidRPr="005336F3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218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261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226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410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3.310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4.097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2.764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336F3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3.666</w:t>
            </w:r>
          </w:p>
        </w:tc>
        <w:tc>
          <w:tcPr>
            <w:tcW w:w="803" w:type="dxa"/>
          </w:tcPr>
          <w:p w:rsidR="0002462E" w:rsidRPr="005336F3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3.953</w:t>
            </w:r>
          </w:p>
        </w:tc>
        <w:tc>
          <w:tcPr>
            <w:tcW w:w="803" w:type="dxa"/>
          </w:tcPr>
          <w:p w:rsidR="0002462E" w:rsidRPr="005336F3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3.749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4.017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4.342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4.570</w:t>
            </w:r>
          </w:p>
        </w:tc>
      </w:tr>
      <w:tr w:rsidR="0002462E" w:rsidRPr="004C375F" w:rsidTr="00832D1E">
        <w:trPr>
          <w:jc w:val="center"/>
        </w:trPr>
        <w:tc>
          <w:tcPr>
            <w:tcW w:w="501" w:type="dxa"/>
          </w:tcPr>
          <w:p w:rsidR="0002462E" w:rsidRPr="004C375F" w:rsidRDefault="0002462E" w:rsidP="0002462E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02462E" w:rsidRPr="004C375F" w:rsidRDefault="0002462E" w:rsidP="0002462E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Пшенич.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02462E" w:rsidRPr="004C375F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779BB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8C368F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948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2E" w:rsidRPr="00087711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2E" w:rsidRPr="005336F3" w:rsidRDefault="0002462E" w:rsidP="0002462E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849</w:t>
            </w:r>
          </w:p>
        </w:tc>
        <w:tc>
          <w:tcPr>
            <w:tcW w:w="803" w:type="dxa"/>
          </w:tcPr>
          <w:p w:rsidR="0002462E" w:rsidRPr="005336F3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901</w:t>
            </w:r>
          </w:p>
        </w:tc>
        <w:tc>
          <w:tcPr>
            <w:tcW w:w="803" w:type="dxa"/>
          </w:tcPr>
          <w:p w:rsidR="0002462E" w:rsidRPr="005336F3" w:rsidRDefault="0002462E" w:rsidP="0002462E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984</w:t>
            </w:r>
          </w:p>
        </w:tc>
        <w:tc>
          <w:tcPr>
            <w:tcW w:w="803" w:type="dxa"/>
          </w:tcPr>
          <w:p w:rsidR="0002462E" w:rsidRPr="00EE47AE" w:rsidRDefault="0002462E" w:rsidP="0002462E">
            <w:pPr>
              <w:jc w:val="center"/>
              <w:rPr>
                <w:sz w:val="22"/>
                <w:szCs w:val="22"/>
                <w:lang w:val="sr-Cyrl-CS"/>
              </w:rPr>
            </w:pPr>
            <w:r w:rsidRPr="00EE47AE">
              <w:rPr>
                <w:sz w:val="22"/>
                <w:szCs w:val="22"/>
                <w:lang w:val="sr-Cyrl-CS"/>
              </w:rPr>
              <w:t>976</w:t>
            </w:r>
          </w:p>
        </w:tc>
        <w:tc>
          <w:tcPr>
            <w:tcW w:w="803" w:type="dxa"/>
          </w:tcPr>
          <w:p w:rsidR="0002462E" w:rsidRPr="0002462E" w:rsidRDefault="0002462E" w:rsidP="0002462E">
            <w:pPr>
              <w:jc w:val="center"/>
              <w:rPr>
                <w:sz w:val="22"/>
                <w:szCs w:val="22"/>
              </w:rPr>
            </w:pPr>
            <w:r w:rsidRPr="0002462E">
              <w:rPr>
                <w:sz w:val="22"/>
                <w:szCs w:val="22"/>
              </w:rPr>
              <w:t>1.054</w:t>
            </w:r>
          </w:p>
        </w:tc>
        <w:tc>
          <w:tcPr>
            <w:tcW w:w="803" w:type="dxa"/>
          </w:tcPr>
          <w:p w:rsidR="0002462E" w:rsidRPr="00C1631A" w:rsidRDefault="003F5EC4" w:rsidP="0002462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1.173</w:t>
            </w:r>
          </w:p>
        </w:tc>
      </w:tr>
    </w:tbl>
    <w:p w:rsidR="003F5EC4" w:rsidRDefault="003F5EC4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*Од јануара 2005, године више се не прати цена минералне воде у стакленој амбалажи од 1л, већ цена у пластичној амбалжи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2462E" w:rsidRDefault="0002462E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2462E" w:rsidRPr="009555C8" w:rsidRDefault="0002462E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5F8" w:rsidRPr="004D19D3" w:rsidRDefault="00DB25F8" w:rsidP="00BB384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lastRenderedPageBreak/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4D49EF">
              <w:rPr>
                <w:b/>
                <w:bCs/>
                <w:sz w:val="22"/>
                <w:szCs w:val="22"/>
                <w:lang w:val="sr-Cyrl-CS"/>
              </w:rPr>
              <w:t>јун</w:t>
            </w:r>
            <w:r w:rsidR="00FC11E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55736E">
              <w:rPr>
                <w:b/>
                <w:bCs/>
                <w:sz w:val="22"/>
                <w:szCs w:val="22"/>
                <w:lang w:val="sr-Cyrl-CS"/>
              </w:rPr>
              <w:t>2021</w:t>
            </w:r>
            <w:r w:rsidR="00B36F62" w:rsidRPr="004D19D3">
              <w:rPr>
                <w:b/>
                <w:bCs/>
                <w:sz w:val="22"/>
                <w:szCs w:val="22"/>
              </w:rPr>
              <w:t>. године</w:t>
            </w:r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  <w:r w:rsidR="00B129E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B25F8" w:rsidRPr="00DB25F8" w:rsidTr="000E7850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8454A0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r w:rsidRPr="009307F7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Цене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02462E" w:rsidRPr="002650FF" w:rsidTr="008454A0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28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536,</w:t>
            </w:r>
            <w:r w:rsidRPr="00832D1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2E" w:rsidRPr="002650FF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4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192,</w:t>
            </w:r>
            <w:r w:rsidRPr="00832D1E">
              <w:rPr>
                <w:b/>
                <w:bCs/>
                <w:sz w:val="22"/>
                <w:szCs w:val="22"/>
              </w:rPr>
              <w:t>90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Пиринач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</w:t>
            </w:r>
            <w:r w:rsidR="0002462E" w:rsidRPr="00832D1E">
              <w:rPr>
                <w:sz w:val="22"/>
                <w:szCs w:val="22"/>
              </w:rPr>
              <w:t>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</w:t>
            </w:r>
            <w:r w:rsidR="0002462E" w:rsidRPr="00832D1E">
              <w:rPr>
                <w:sz w:val="22"/>
                <w:szCs w:val="22"/>
              </w:rPr>
              <w:t>79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</w:t>
            </w:r>
            <w:r w:rsidR="0002462E" w:rsidRPr="00832D1E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2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4F6CE4">
              <w:rPr>
                <w:sz w:val="22"/>
                <w:szCs w:val="22"/>
              </w:rPr>
              <w:t>185,</w:t>
            </w:r>
            <w:r w:rsidRPr="00832D1E">
              <w:rPr>
                <w:sz w:val="22"/>
                <w:szCs w:val="22"/>
              </w:rPr>
              <w:t>64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Остале врсте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</w:t>
            </w:r>
            <w:r w:rsidR="0002462E" w:rsidRPr="00832D1E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</w:t>
            </w:r>
            <w:r w:rsidR="0002462E" w:rsidRPr="00832D1E">
              <w:rPr>
                <w:sz w:val="22"/>
                <w:szCs w:val="22"/>
              </w:rPr>
              <w:t>52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Бурек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</w:t>
            </w:r>
            <w:r w:rsidR="0002462E" w:rsidRPr="00832D1E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</w:t>
            </w:r>
            <w:r w:rsidR="0002462E" w:rsidRPr="00832D1E">
              <w:rPr>
                <w:sz w:val="22"/>
                <w:szCs w:val="22"/>
              </w:rPr>
              <w:t>06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Слано трајно пециво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</w:t>
            </w:r>
            <w:r w:rsidR="0002462E" w:rsidRPr="00832D1E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</w:t>
            </w:r>
            <w:r w:rsidR="0002462E" w:rsidRPr="00832D1E">
              <w:rPr>
                <w:sz w:val="22"/>
                <w:szCs w:val="22"/>
              </w:rPr>
              <w:t>36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</w:t>
            </w:r>
            <w:r w:rsidR="0002462E" w:rsidRPr="00832D1E">
              <w:rPr>
                <w:sz w:val="22"/>
                <w:szCs w:val="22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</w:t>
            </w:r>
            <w:r w:rsidR="0002462E" w:rsidRPr="00832D1E">
              <w:rPr>
                <w:sz w:val="22"/>
                <w:szCs w:val="22"/>
              </w:rPr>
              <w:t>94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Замрзнуто лиснато тесто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</w:t>
            </w:r>
            <w:r w:rsidR="0002462E" w:rsidRPr="00832D1E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</w:t>
            </w:r>
            <w:r w:rsidR="0002462E" w:rsidRPr="00832D1E">
              <w:rPr>
                <w:sz w:val="22"/>
                <w:szCs w:val="22"/>
              </w:rPr>
              <w:t>64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Пшенично брашно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</w:t>
            </w:r>
            <w:r w:rsidR="0002462E" w:rsidRPr="00832D1E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</w:t>
            </w:r>
            <w:r w:rsidR="0002462E" w:rsidRPr="00832D1E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</w:t>
            </w:r>
            <w:r w:rsidR="0002462E" w:rsidRPr="00832D1E">
              <w:rPr>
                <w:sz w:val="22"/>
                <w:szCs w:val="22"/>
              </w:rPr>
              <w:t>57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4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212,</w:t>
            </w:r>
            <w:r w:rsidRPr="00832D1E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02462E" w:rsidRPr="00832D1E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02462E" w:rsidRPr="00832D1E">
              <w:rPr>
                <w:sz w:val="22"/>
                <w:szCs w:val="22"/>
              </w:rPr>
              <w:t>53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</w:t>
            </w:r>
            <w:r w:rsidR="0002462E" w:rsidRPr="00832D1E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</w:t>
            </w:r>
            <w:r w:rsidR="0002462E" w:rsidRPr="00832D1E">
              <w:rPr>
                <w:sz w:val="22"/>
                <w:szCs w:val="22"/>
              </w:rPr>
              <w:t>50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02462E" w:rsidRPr="00832D1E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</w:t>
            </w:r>
            <w:r w:rsidR="0002462E" w:rsidRPr="00832D1E">
              <w:rPr>
                <w:sz w:val="22"/>
                <w:szCs w:val="22"/>
              </w:rPr>
              <w:t>54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Парадајз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</w:t>
            </w:r>
            <w:r w:rsidR="0002462E" w:rsidRPr="00832D1E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</w:t>
            </w:r>
            <w:r w:rsidR="0002462E" w:rsidRPr="00832D1E">
              <w:rPr>
                <w:sz w:val="22"/>
                <w:szCs w:val="22"/>
              </w:rPr>
              <w:t>56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</w:t>
            </w:r>
            <w:r w:rsidR="0002462E" w:rsidRPr="00832D1E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</w:t>
            </w:r>
            <w:r w:rsidR="0002462E" w:rsidRPr="00832D1E">
              <w:rPr>
                <w:sz w:val="22"/>
                <w:szCs w:val="22"/>
              </w:rPr>
              <w:t>17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</w:t>
            </w:r>
            <w:r w:rsidR="0002462E" w:rsidRPr="00832D1E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</w:t>
            </w:r>
            <w:r w:rsidR="0002462E" w:rsidRPr="00832D1E">
              <w:rPr>
                <w:sz w:val="22"/>
                <w:szCs w:val="22"/>
              </w:rPr>
              <w:t>64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</w:t>
            </w:r>
            <w:r w:rsidR="0002462E" w:rsidRPr="00832D1E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</w:t>
            </w:r>
            <w:r w:rsidR="0002462E" w:rsidRPr="00832D1E">
              <w:rPr>
                <w:sz w:val="22"/>
                <w:szCs w:val="22"/>
              </w:rPr>
              <w:t>42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</w:t>
            </w:r>
            <w:r w:rsidR="0002462E" w:rsidRPr="00832D1E">
              <w:rPr>
                <w:sz w:val="22"/>
                <w:szCs w:val="22"/>
              </w:rPr>
              <w:t>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</w:t>
            </w:r>
            <w:r w:rsidR="0002462E" w:rsidRPr="00832D1E">
              <w:rPr>
                <w:sz w:val="22"/>
                <w:szCs w:val="22"/>
              </w:rPr>
              <w:t>43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</w:t>
            </w:r>
            <w:r w:rsidR="0002462E" w:rsidRPr="00832D1E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</w:t>
            </w:r>
            <w:r w:rsidR="0002462E" w:rsidRPr="00832D1E">
              <w:rPr>
                <w:sz w:val="22"/>
                <w:szCs w:val="22"/>
              </w:rPr>
              <w:t>37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02462E" w:rsidRPr="00832D1E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</w:t>
            </w:r>
            <w:r w:rsidR="0002462E" w:rsidRPr="00832D1E">
              <w:rPr>
                <w:sz w:val="22"/>
                <w:szCs w:val="22"/>
              </w:rPr>
              <w:t>33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Печурке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</w:t>
            </w:r>
            <w:r w:rsidR="0002462E" w:rsidRPr="00832D1E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</w:t>
            </w:r>
            <w:r w:rsidR="0002462E" w:rsidRPr="00832D1E">
              <w:rPr>
                <w:sz w:val="22"/>
                <w:szCs w:val="22"/>
              </w:rPr>
              <w:t>62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</w:t>
            </w:r>
            <w:r w:rsidR="0002462E" w:rsidRPr="00832D1E">
              <w:rPr>
                <w:sz w:val="22"/>
                <w:szCs w:val="22"/>
              </w:rPr>
              <w:t>79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Кромпир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</w:t>
            </w:r>
            <w:r w:rsidR="0002462E" w:rsidRPr="00832D1E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</w:t>
            </w:r>
            <w:r w:rsidR="0002462E" w:rsidRPr="00832D1E">
              <w:rPr>
                <w:sz w:val="22"/>
                <w:szCs w:val="22"/>
              </w:rPr>
              <w:t>58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606,</w:t>
            </w:r>
            <w:r w:rsidRPr="00832D1E">
              <w:rPr>
                <w:b/>
                <w:bCs/>
                <w:sz w:val="22"/>
                <w:szCs w:val="22"/>
              </w:rPr>
              <w:t>96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</w:t>
            </w:r>
            <w:r w:rsidR="0002462E" w:rsidRPr="00832D1E"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</w:t>
            </w:r>
            <w:r w:rsidR="0002462E" w:rsidRPr="00832D1E">
              <w:rPr>
                <w:sz w:val="22"/>
                <w:szCs w:val="22"/>
              </w:rPr>
              <w:t>30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</w:t>
            </w:r>
            <w:r w:rsidR="0002462E" w:rsidRPr="00832D1E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</w:t>
            </w:r>
            <w:r w:rsidR="0002462E" w:rsidRPr="00832D1E">
              <w:rPr>
                <w:sz w:val="22"/>
                <w:szCs w:val="22"/>
              </w:rPr>
              <w:t>78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</w:t>
            </w:r>
            <w:r w:rsidR="0002462E" w:rsidRPr="00832D1E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</w:t>
            </w:r>
            <w:r w:rsidR="0002462E" w:rsidRPr="00832D1E">
              <w:rPr>
                <w:sz w:val="22"/>
                <w:szCs w:val="22"/>
              </w:rPr>
              <w:t>85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Јабуке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</w:t>
            </w:r>
            <w:r w:rsidR="0002462E" w:rsidRPr="00832D1E">
              <w:rPr>
                <w:sz w:val="22"/>
                <w:szCs w:val="22"/>
              </w:rPr>
              <w:t>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</w:t>
            </w:r>
            <w:r w:rsidR="0002462E" w:rsidRPr="00832D1E">
              <w:rPr>
                <w:sz w:val="22"/>
                <w:szCs w:val="22"/>
              </w:rPr>
              <w:t>06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Очишћени ораси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</w:t>
            </w:r>
            <w:r w:rsidR="0002462E" w:rsidRPr="00832D1E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</w:t>
            </w:r>
            <w:r w:rsidR="0002462E" w:rsidRPr="00832D1E">
              <w:rPr>
                <w:sz w:val="22"/>
                <w:szCs w:val="22"/>
              </w:rPr>
              <w:t>45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</w:t>
            </w:r>
            <w:r w:rsidR="0002462E" w:rsidRPr="00832D1E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</w:t>
            </w:r>
            <w:r w:rsidR="0002462E" w:rsidRPr="00832D1E">
              <w:rPr>
                <w:sz w:val="22"/>
                <w:szCs w:val="22"/>
              </w:rPr>
              <w:t>52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7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803,</w:t>
            </w:r>
            <w:r w:rsidRPr="00832D1E">
              <w:rPr>
                <w:b/>
                <w:bCs/>
                <w:sz w:val="22"/>
                <w:szCs w:val="22"/>
              </w:rPr>
              <w:t>73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</w:t>
            </w:r>
            <w:r w:rsidR="0002462E" w:rsidRPr="00832D1E"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</w:t>
            </w:r>
            <w:r w:rsidR="0002462E" w:rsidRPr="00832D1E">
              <w:rPr>
                <w:sz w:val="22"/>
                <w:szCs w:val="22"/>
              </w:rPr>
              <w:t>29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</w:t>
            </w:r>
            <w:r w:rsidR="0002462E" w:rsidRPr="00832D1E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4F6CE4">
              <w:rPr>
                <w:sz w:val="22"/>
                <w:szCs w:val="22"/>
              </w:rPr>
              <w:t>960,</w:t>
            </w:r>
            <w:r w:rsidRPr="00832D1E">
              <w:rPr>
                <w:sz w:val="22"/>
                <w:szCs w:val="22"/>
              </w:rPr>
              <w:t>44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</w:t>
            </w:r>
            <w:r w:rsidR="0002462E" w:rsidRPr="00832D1E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4F6CE4">
              <w:rPr>
                <w:sz w:val="22"/>
                <w:szCs w:val="22"/>
              </w:rPr>
              <w:t>116,</w:t>
            </w:r>
            <w:r w:rsidRPr="00832D1E">
              <w:rPr>
                <w:sz w:val="22"/>
                <w:szCs w:val="22"/>
              </w:rPr>
              <w:t>72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</w:t>
            </w:r>
            <w:r w:rsidR="0002462E" w:rsidRPr="00832D1E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02462E" w:rsidRPr="00832D1E">
              <w:rPr>
                <w:sz w:val="22"/>
                <w:szCs w:val="22"/>
              </w:rPr>
              <w:t>93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</w:t>
            </w:r>
            <w:r w:rsidR="0002462E" w:rsidRPr="00832D1E">
              <w:rPr>
                <w:sz w:val="22"/>
                <w:szCs w:val="22"/>
              </w:rPr>
              <w:t>36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Суви свињски врат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</w:t>
            </w:r>
            <w:r w:rsidR="0002462E" w:rsidRPr="00832D1E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</w:t>
            </w:r>
            <w:r w:rsidR="0002462E" w:rsidRPr="00832D1E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</w:t>
            </w:r>
            <w:r w:rsidR="0002462E" w:rsidRPr="00832D1E">
              <w:rPr>
                <w:sz w:val="22"/>
                <w:szCs w:val="22"/>
              </w:rPr>
              <w:t>12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4F6CE4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Pr="00832D1E">
              <w:rPr>
                <w:sz w:val="22"/>
                <w:szCs w:val="22"/>
              </w:rPr>
              <w:t>227</w:t>
            </w:r>
            <w:r w:rsidR="004F6CE4">
              <w:rPr>
                <w:sz w:val="22"/>
                <w:szCs w:val="22"/>
                <w:lang w:val="sr-Cyrl-RS"/>
              </w:rPr>
              <w:t>,</w:t>
            </w:r>
            <w:r w:rsidRPr="00832D1E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4F6CE4">
              <w:rPr>
                <w:sz w:val="22"/>
                <w:szCs w:val="22"/>
              </w:rPr>
              <w:t>227,</w:t>
            </w:r>
            <w:r w:rsidRPr="00832D1E">
              <w:rPr>
                <w:sz w:val="22"/>
                <w:szCs w:val="22"/>
              </w:rPr>
              <w:t>77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</w:t>
            </w:r>
            <w:r w:rsidR="0002462E" w:rsidRPr="00832D1E">
              <w:rPr>
                <w:sz w:val="22"/>
                <w:szCs w:val="22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</w:t>
            </w:r>
            <w:r w:rsidR="0002462E" w:rsidRPr="00832D1E">
              <w:rPr>
                <w:sz w:val="22"/>
                <w:szCs w:val="22"/>
              </w:rPr>
              <w:t>87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Пресована шунка (прашка, стишњена и сл.)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</w:t>
            </w:r>
            <w:r w:rsidR="0002462E" w:rsidRPr="00832D1E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</w:t>
            </w:r>
            <w:r w:rsidR="0002462E" w:rsidRPr="00832D1E">
              <w:rPr>
                <w:sz w:val="22"/>
                <w:szCs w:val="22"/>
              </w:rPr>
              <w:t>45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914,</w:t>
            </w:r>
            <w:r w:rsidR="0002462E" w:rsidRPr="00832D1E"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4F6CE4">
              <w:rPr>
                <w:sz w:val="22"/>
                <w:szCs w:val="22"/>
              </w:rPr>
              <w:t>280,</w:t>
            </w:r>
            <w:r w:rsidRPr="00832D1E">
              <w:rPr>
                <w:sz w:val="22"/>
                <w:szCs w:val="22"/>
              </w:rPr>
              <w:t>43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</w:t>
            </w:r>
            <w:r w:rsidR="0002462E" w:rsidRPr="00832D1E">
              <w:rPr>
                <w:sz w:val="22"/>
                <w:szCs w:val="22"/>
              </w:rPr>
              <w:t>96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684,</w:t>
            </w:r>
            <w:r w:rsidR="0002462E" w:rsidRPr="00832D1E"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</w:t>
            </w:r>
            <w:r w:rsidR="0002462E" w:rsidRPr="00832D1E">
              <w:rPr>
                <w:sz w:val="22"/>
                <w:szCs w:val="22"/>
              </w:rPr>
              <w:t>03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Сардине у уљу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1021,</w:t>
            </w:r>
            <w:r w:rsidR="0002462E" w:rsidRPr="00832D1E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</w:t>
            </w:r>
            <w:r w:rsidR="0002462E" w:rsidRPr="00832D1E">
              <w:rPr>
                <w:sz w:val="22"/>
                <w:szCs w:val="22"/>
              </w:rPr>
              <w:t>20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796,</w:t>
            </w:r>
            <w:r w:rsidR="0002462E" w:rsidRPr="00832D1E">
              <w:rPr>
                <w:b/>
                <w:bCs/>
                <w:sz w:val="22"/>
                <w:szCs w:val="22"/>
              </w:rPr>
              <w:t>61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  <w:r>
              <w:rPr>
                <w:sz w:val="22"/>
                <w:szCs w:val="22"/>
                <w:lang w:val="sr-Cyrl-RS"/>
              </w:rPr>
              <w:t>,</w:t>
            </w:r>
            <w:r w:rsidR="0002462E" w:rsidRPr="00832D1E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</w:t>
            </w:r>
            <w:r w:rsidR="0002462E" w:rsidRPr="00832D1E">
              <w:rPr>
                <w:sz w:val="22"/>
                <w:szCs w:val="22"/>
              </w:rPr>
              <w:t>01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</w:t>
            </w:r>
            <w:r w:rsidR="0002462E" w:rsidRPr="00832D1E"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</w:t>
            </w:r>
            <w:r w:rsidR="0002462E" w:rsidRPr="00832D1E">
              <w:rPr>
                <w:sz w:val="22"/>
                <w:szCs w:val="22"/>
              </w:rPr>
              <w:t>90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Свињска маст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</w:t>
            </w:r>
            <w:r w:rsidR="0002462E" w:rsidRPr="00832D1E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</w:t>
            </w:r>
            <w:r w:rsidR="0002462E" w:rsidRPr="00832D1E">
              <w:rPr>
                <w:sz w:val="22"/>
                <w:szCs w:val="22"/>
              </w:rPr>
              <w:t>69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4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988,</w:t>
            </w:r>
            <w:r w:rsidRPr="00832D1E">
              <w:rPr>
                <w:b/>
                <w:bCs/>
                <w:sz w:val="22"/>
                <w:szCs w:val="22"/>
              </w:rPr>
              <w:t>09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</w:t>
            </w:r>
            <w:r w:rsidR="0002462E" w:rsidRPr="00832D1E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4F6CE4">
              <w:rPr>
                <w:sz w:val="22"/>
                <w:szCs w:val="22"/>
              </w:rPr>
              <w:t>229,</w:t>
            </w:r>
            <w:r w:rsidRPr="00832D1E">
              <w:rPr>
                <w:sz w:val="22"/>
                <w:szCs w:val="22"/>
              </w:rPr>
              <w:t>22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Млеко у тетрапаку, стерилис</w:t>
            </w:r>
            <w:r w:rsidRPr="009307F7">
              <w:rPr>
                <w:sz w:val="22"/>
                <w:szCs w:val="22"/>
              </w:rPr>
              <w:t>, трајност 60 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</w:t>
            </w:r>
            <w:r w:rsidR="0002462E" w:rsidRPr="00832D1E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</w:t>
            </w:r>
            <w:r w:rsidR="0002462E" w:rsidRPr="00832D1E">
              <w:rPr>
                <w:sz w:val="22"/>
                <w:szCs w:val="22"/>
              </w:rPr>
              <w:t>54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</w:t>
            </w:r>
            <w:r w:rsidR="0002462E" w:rsidRPr="00832D1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</w:t>
            </w:r>
            <w:r w:rsidR="0002462E" w:rsidRPr="00832D1E">
              <w:rPr>
                <w:sz w:val="22"/>
                <w:szCs w:val="22"/>
              </w:rPr>
              <w:t>38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</w:t>
            </w:r>
            <w:r w:rsidR="0002462E" w:rsidRPr="00832D1E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4F6CE4">
              <w:rPr>
                <w:sz w:val="22"/>
                <w:szCs w:val="22"/>
              </w:rPr>
              <w:t>176,</w:t>
            </w:r>
            <w:r w:rsidRPr="00832D1E">
              <w:rPr>
                <w:sz w:val="22"/>
                <w:szCs w:val="22"/>
              </w:rPr>
              <w:t>04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93</w:t>
            </w:r>
            <w:r w:rsidR="004F6CE4">
              <w:rPr>
                <w:sz w:val="22"/>
                <w:szCs w:val="22"/>
              </w:rPr>
              <w:t>6,</w:t>
            </w:r>
            <w:r w:rsidRPr="00832D1E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</w:t>
            </w:r>
            <w:r w:rsidR="0002462E" w:rsidRPr="00832D1E">
              <w:rPr>
                <w:sz w:val="22"/>
                <w:szCs w:val="22"/>
              </w:rPr>
              <w:t>03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Тврдокорни сир, качкаваљ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</w:t>
            </w:r>
            <w:r w:rsidR="0002462E" w:rsidRPr="00832D1E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</w:t>
            </w:r>
            <w:r w:rsidR="0002462E" w:rsidRPr="00832D1E">
              <w:rPr>
                <w:sz w:val="22"/>
                <w:szCs w:val="22"/>
              </w:rPr>
              <w:t>87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</w:t>
            </w:r>
            <w:r w:rsidR="0002462E" w:rsidRPr="00832D1E"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</w:t>
            </w:r>
            <w:r w:rsidR="0002462E" w:rsidRPr="00832D1E">
              <w:rPr>
                <w:sz w:val="22"/>
                <w:szCs w:val="22"/>
              </w:rPr>
              <w:t>98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</w:t>
            </w:r>
            <w:r w:rsidR="0002462E" w:rsidRPr="00832D1E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</w:t>
            </w:r>
            <w:r w:rsidR="0002462E" w:rsidRPr="00832D1E">
              <w:rPr>
                <w:sz w:val="22"/>
                <w:szCs w:val="22"/>
              </w:rPr>
              <w:t>02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945,</w:t>
            </w:r>
            <w:r w:rsidRPr="00832D1E">
              <w:rPr>
                <w:b/>
                <w:bCs/>
                <w:sz w:val="22"/>
                <w:szCs w:val="22"/>
              </w:rPr>
              <w:t>29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</w:t>
            </w:r>
            <w:r w:rsidR="0002462E" w:rsidRPr="00832D1E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</w:t>
            </w:r>
            <w:r w:rsidR="0002462E" w:rsidRPr="00832D1E">
              <w:rPr>
                <w:sz w:val="22"/>
                <w:szCs w:val="22"/>
              </w:rPr>
              <w:t>47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</w:t>
            </w:r>
            <w:r w:rsidR="0002462E" w:rsidRPr="00832D1E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</w:t>
            </w:r>
            <w:r w:rsidR="0002462E" w:rsidRPr="00832D1E">
              <w:rPr>
                <w:sz w:val="22"/>
                <w:szCs w:val="22"/>
              </w:rPr>
              <w:t>67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</w:t>
            </w:r>
            <w:r w:rsidR="0002462E" w:rsidRPr="00832D1E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</w:t>
            </w:r>
            <w:r w:rsidR="0002462E" w:rsidRPr="00832D1E">
              <w:rPr>
                <w:sz w:val="22"/>
                <w:szCs w:val="22"/>
              </w:rPr>
              <w:t>32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Чоколада за  јело и кување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</w:t>
            </w:r>
            <w:r w:rsidR="0002462E" w:rsidRPr="00832D1E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</w:t>
            </w:r>
            <w:r w:rsidR="0002462E" w:rsidRPr="00832D1E">
              <w:rPr>
                <w:sz w:val="22"/>
                <w:szCs w:val="22"/>
              </w:rPr>
              <w:t>90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Млечна чоколада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4F6CE4">
              <w:rPr>
                <w:sz w:val="22"/>
                <w:szCs w:val="22"/>
              </w:rPr>
              <w:t>138,</w:t>
            </w:r>
            <w:r w:rsidRPr="00832D1E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</w:t>
            </w:r>
            <w:r w:rsidR="0002462E" w:rsidRPr="00832D1E">
              <w:rPr>
                <w:sz w:val="22"/>
                <w:szCs w:val="22"/>
              </w:rPr>
              <w:t>73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</w:t>
            </w:r>
            <w:r w:rsidR="0002462E" w:rsidRPr="00832D1E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02462E" w:rsidRPr="00832D1E">
              <w:rPr>
                <w:sz w:val="22"/>
                <w:szCs w:val="22"/>
              </w:rPr>
              <w:t>91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</w:t>
            </w:r>
            <w:r w:rsidR="0002462E" w:rsidRPr="00832D1E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</w:t>
            </w:r>
            <w:r w:rsidR="0002462E" w:rsidRPr="00832D1E">
              <w:rPr>
                <w:sz w:val="22"/>
                <w:szCs w:val="22"/>
              </w:rPr>
              <w:t>51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="0002462E" w:rsidRPr="00832D1E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</w:t>
            </w:r>
            <w:r w:rsidR="0002462E" w:rsidRPr="00832D1E">
              <w:rPr>
                <w:sz w:val="22"/>
                <w:szCs w:val="22"/>
              </w:rPr>
              <w:t>92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02462E" w:rsidRPr="00832D1E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</w:t>
            </w:r>
            <w:r w:rsidR="0002462E" w:rsidRPr="00832D1E">
              <w:rPr>
                <w:sz w:val="22"/>
                <w:szCs w:val="22"/>
              </w:rPr>
              <w:t>91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</w:t>
            </w:r>
            <w:r w:rsidR="0002462E" w:rsidRPr="00832D1E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02462E" w:rsidRPr="00832D1E">
              <w:rPr>
                <w:sz w:val="22"/>
                <w:szCs w:val="22"/>
              </w:rPr>
              <w:t>19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</w:t>
            </w:r>
            <w:r w:rsidR="0002462E" w:rsidRPr="00832D1E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02462E" w:rsidRPr="00832D1E">
              <w:rPr>
                <w:sz w:val="22"/>
                <w:szCs w:val="22"/>
              </w:rPr>
              <w:t>53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4F6CE4">
              <w:rPr>
                <w:sz w:val="22"/>
                <w:szCs w:val="22"/>
              </w:rPr>
              <w:t>442,</w:t>
            </w:r>
            <w:r w:rsidRPr="00832D1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</w:t>
            </w:r>
            <w:r w:rsidR="0002462E" w:rsidRPr="00832D1E">
              <w:rPr>
                <w:sz w:val="22"/>
                <w:szCs w:val="22"/>
              </w:rPr>
              <w:t>32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</w:t>
            </w:r>
            <w:r w:rsidR="0002462E" w:rsidRPr="00832D1E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</w:t>
            </w:r>
            <w:r w:rsidR="0002462E" w:rsidRPr="00832D1E">
              <w:rPr>
                <w:sz w:val="22"/>
                <w:szCs w:val="22"/>
              </w:rPr>
              <w:t>47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Концентрована супа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</w:t>
            </w:r>
            <w:r w:rsidR="0002462E" w:rsidRPr="00832D1E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</w:t>
            </w:r>
            <w:r w:rsidR="0002462E" w:rsidRPr="00832D1E">
              <w:rPr>
                <w:sz w:val="22"/>
                <w:szCs w:val="22"/>
              </w:rPr>
              <w:t>43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2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305,</w:t>
            </w:r>
            <w:r w:rsidRPr="00832D1E">
              <w:rPr>
                <w:b/>
                <w:bCs/>
                <w:sz w:val="22"/>
                <w:szCs w:val="22"/>
              </w:rPr>
              <w:t>91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4F6CE4">
              <w:rPr>
                <w:sz w:val="22"/>
                <w:szCs w:val="22"/>
              </w:rPr>
              <w:t>177,</w:t>
            </w:r>
            <w:r w:rsidRPr="00832D1E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4F6CE4">
              <w:rPr>
                <w:sz w:val="22"/>
                <w:szCs w:val="22"/>
              </w:rPr>
              <w:t>177,</w:t>
            </w:r>
            <w:r w:rsidRPr="00832D1E">
              <w:rPr>
                <w:sz w:val="22"/>
                <w:szCs w:val="22"/>
              </w:rPr>
              <w:t>44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кутија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</w:t>
            </w:r>
            <w:r w:rsidR="0002462E" w:rsidRPr="00832D1E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</w:t>
            </w:r>
            <w:r w:rsidR="0002462E" w:rsidRPr="00832D1E">
              <w:rPr>
                <w:sz w:val="22"/>
                <w:szCs w:val="22"/>
              </w:rPr>
              <w:t>23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 и изворска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02462E" w:rsidRPr="00832D1E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</w:t>
            </w:r>
            <w:r w:rsidR="0002462E" w:rsidRPr="00832D1E">
              <w:rPr>
                <w:sz w:val="22"/>
                <w:szCs w:val="22"/>
              </w:rPr>
              <w:t>62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64126A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65.22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</w:t>
            </w:r>
            <w:r w:rsidR="0002462E" w:rsidRPr="00832D1E">
              <w:rPr>
                <w:sz w:val="22"/>
                <w:szCs w:val="22"/>
              </w:rPr>
              <w:t>55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="0002462E" w:rsidRPr="00832D1E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</w:t>
            </w:r>
            <w:r w:rsidR="0002462E" w:rsidRPr="00832D1E">
              <w:rPr>
                <w:sz w:val="22"/>
                <w:szCs w:val="22"/>
              </w:rPr>
              <w:t>22</w:t>
            </w:r>
          </w:p>
        </w:tc>
      </w:tr>
      <w:tr w:rsidR="0002462E" w:rsidRPr="002650FF" w:rsidTr="008454A0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4F6CE4">
              <w:rPr>
                <w:sz w:val="22"/>
                <w:szCs w:val="22"/>
              </w:rPr>
              <w:t>01,</w:t>
            </w:r>
            <w:r w:rsidRPr="00832D1E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</w:t>
            </w:r>
            <w:r w:rsidR="0002462E" w:rsidRPr="00832D1E">
              <w:rPr>
                <w:sz w:val="22"/>
                <w:szCs w:val="22"/>
              </w:rPr>
              <w:t>85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28</w:t>
            </w:r>
            <w:r w:rsidR="00832D1E" w:rsidRPr="004F6CE4">
              <w:rPr>
                <w:b/>
                <w:bCs/>
                <w:sz w:val="22"/>
                <w:szCs w:val="22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536,</w:t>
            </w:r>
            <w:r w:rsidRPr="00832D1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7</w:t>
            </w:r>
            <w:r w:rsidR="00832D1E" w:rsidRPr="004F6CE4">
              <w:rPr>
                <w:b/>
                <w:bCs/>
                <w:sz w:val="22"/>
                <w:szCs w:val="22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253,</w:t>
            </w:r>
            <w:r w:rsidRPr="00832D1E">
              <w:rPr>
                <w:b/>
                <w:bCs/>
                <w:sz w:val="22"/>
                <w:szCs w:val="22"/>
              </w:rPr>
              <w:t>79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2</w:t>
            </w:r>
            <w:r w:rsidR="00832D1E" w:rsidRPr="004F6CE4">
              <w:rPr>
                <w:b/>
                <w:bCs/>
                <w:sz w:val="22"/>
                <w:szCs w:val="22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974,</w:t>
            </w:r>
            <w:r w:rsidRPr="00832D1E"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02462E" w:rsidRPr="002650FF" w:rsidTr="008454A0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Становање,вода,струја,гас </w:t>
            </w:r>
            <w:r w:rsidRPr="009307F7">
              <w:rPr>
                <w:b/>
                <w:bCs/>
                <w:sz w:val="22"/>
                <w:szCs w:val="22"/>
              </w:rPr>
              <w:t>и друга горива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15</w:t>
            </w:r>
            <w:r w:rsidR="00832D1E" w:rsidRPr="004F6CE4">
              <w:rPr>
                <w:b/>
                <w:bCs/>
                <w:sz w:val="22"/>
                <w:szCs w:val="22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380,</w:t>
            </w:r>
            <w:r w:rsidRPr="00832D1E"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02462E" w:rsidRPr="002650FF" w:rsidTr="008454A0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t>и одрж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3</w:t>
            </w:r>
            <w:r w:rsidR="00832D1E" w:rsidRPr="004F6CE4">
              <w:rPr>
                <w:b/>
                <w:bCs/>
                <w:sz w:val="22"/>
                <w:szCs w:val="22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133,</w:t>
            </w:r>
            <w:r w:rsidRPr="00832D1E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lef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2</w:t>
            </w:r>
            <w:r w:rsidR="00832D1E" w:rsidRPr="004F6CE4">
              <w:rPr>
                <w:b/>
                <w:bCs/>
                <w:sz w:val="22"/>
                <w:szCs w:val="22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705,</w:t>
            </w:r>
            <w:r w:rsidRPr="00832D1E">
              <w:rPr>
                <w:b/>
                <w:bCs/>
                <w:sz w:val="22"/>
                <w:szCs w:val="22"/>
              </w:rPr>
              <w:t>04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5</w:t>
            </w:r>
            <w:r w:rsidR="00832D1E" w:rsidRPr="004F6CE4">
              <w:rPr>
                <w:b/>
                <w:bCs/>
                <w:sz w:val="22"/>
                <w:szCs w:val="22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739,</w:t>
            </w:r>
            <w:r w:rsidRPr="00832D1E">
              <w:rPr>
                <w:b/>
                <w:bCs/>
                <w:sz w:val="22"/>
                <w:szCs w:val="22"/>
              </w:rPr>
              <w:t>87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2</w:t>
            </w:r>
            <w:r w:rsidR="00832D1E" w:rsidRPr="004F6CE4">
              <w:rPr>
                <w:b/>
                <w:bCs/>
                <w:sz w:val="22"/>
                <w:szCs w:val="22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107,</w:t>
            </w:r>
            <w:r w:rsidRPr="00832D1E">
              <w:rPr>
                <w:b/>
                <w:bCs/>
                <w:sz w:val="22"/>
                <w:szCs w:val="22"/>
              </w:rPr>
              <w:t>84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4</w:t>
            </w:r>
            <w:r w:rsidR="00832D1E" w:rsidRPr="004F6CE4">
              <w:rPr>
                <w:b/>
                <w:bCs/>
                <w:sz w:val="22"/>
                <w:szCs w:val="22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844,</w:t>
            </w:r>
            <w:r w:rsidRPr="00832D1E">
              <w:rPr>
                <w:b/>
                <w:bCs/>
                <w:sz w:val="22"/>
                <w:szCs w:val="22"/>
              </w:rPr>
              <w:t>83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488,</w:t>
            </w:r>
            <w:r w:rsidR="0002462E" w:rsidRPr="00832D1E">
              <w:rPr>
                <w:b/>
                <w:bCs/>
                <w:sz w:val="22"/>
                <w:szCs w:val="22"/>
              </w:rPr>
              <w:t>05</w:t>
            </w:r>
          </w:p>
        </w:tc>
      </w:tr>
      <w:tr w:rsidR="0002462E" w:rsidRPr="002650FF" w:rsidTr="008454A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4F6CE4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874,</w:t>
            </w:r>
            <w:r w:rsidR="0002462E" w:rsidRPr="00832D1E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02462E" w:rsidRPr="002650FF" w:rsidTr="008454A0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2</w:t>
            </w:r>
            <w:r w:rsidR="00832D1E" w:rsidRPr="004F6CE4">
              <w:rPr>
                <w:b/>
                <w:bCs/>
                <w:sz w:val="22"/>
                <w:szCs w:val="22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443,</w:t>
            </w:r>
            <w:r w:rsidRPr="00832D1E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02462E" w:rsidRPr="002650FF" w:rsidTr="008454A0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76</w:t>
            </w:r>
            <w:r w:rsidR="00832D1E" w:rsidRPr="004F6CE4">
              <w:rPr>
                <w:b/>
                <w:bCs/>
                <w:sz w:val="22"/>
                <w:szCs w:val="22"/>
              </w:rPr>
              <w:t>.</w:t>
            </w:r>
            <w:r w:rsidR="004F6CE4">
              <w:rPr>
                <w:b/>
                <w:bCs/>
                <w:sz w:val="22"/>
                <w:szCs w:val="22"/>
              </w:rPr>
              <w:t>482,</w:t>
            </w:r>
            <w:r w:rsidRPr="00832D1E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02462E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462E" w:rsidRPr="00B129E9" w:rsidRDefault="0002462E" w:rsidP="0002462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832994">
              <w:rPr>
                <w:b/>
                <w:bCs/>
                <w:sz w:val="22"/>
                <w:szCs w:val="22"/>
              </w:rPr>
              <w:lastRenderedPageBreak/>
              <w:t xml:space="preserve">Mинимална потрошачка корпа за </w:t>
            </w:r>
            <w:r>
              <w:rPr>
                <w:b/>
                <w:bCs/>
                <w:sz w:val="22"/>
                <w:szCs w:val="22"/>
              </w:rPr>
              <w:t xml:space="preserve">јун </w:t>
            </w:r>
            <w:r w:rsidRPr="00B129E9">
              <w:rPr>
                <w:b/>
                <w:bCs/>
                <w:sz w:val="22"/>
                <w:szCs w:val="22"/>
              </w:rPr>
              <w:t>2021.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>у Републици Србији, за трочлано домаћинство</w:t>
            </w:r>
          </w:p>
          <w:p w:rsidR="0002462E" w:rsidRPr="00832994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462E" w:rsidRPr="00BB3843" w:rsidRDefault="0002462E" w:rsidP="0002462E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 w:rsidRPr="00BB3843">
              <w:rPr>
                <w:bCs/>
                <w:sz w:val="22"/>
                <w:szCs w:val="22"/>
                <w:lang w:val="sr-Cyrl-RS"/>
              </w:rPr>
              <w:t>РСД</w:t>
            </w:r>
          </w:p>
        </w:tc>
      </w:tr>
      <w:tr w:rsidR="0002462E" w:rsidRPr="009307F7" w:rsidTr="008454A0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E" w:rsidRPr="002650FF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r w:rsidRPr="002650FF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2E" w:rsidRPr="002650FF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E" w:rsidRPr="003F4473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Цене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2E" w:rsidRPr="003F4473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02462E" w:rsidRPr="009307F7" w:rsidTr="008454A0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E" w:rsidRPr="002650FF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2E" w:rsidRPr="002650FF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17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832D1E">
              <w:rPr>
                <w:b/>
                <w:bCs/>
                <w:sz w:val="22"/>
                <w:szCs w:val="22"/>
              </w:rPr>
              <w:t>543,</w:t>
            </w:r>
            <w:r w:rsidRPr="00832D1E">
              <w:rPr>
                <w:b/>
                <w:bCs/>
                <w:sz w:val="22"/>
                <w:szCs w:val="22"/>
              </w:rPr>
              <w:t>92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2E" w:rsidRPr="002650FF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3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832D1E">
              <w:rPr>
                <w:b/>
                <w:bCs/>
                <w:sz w:val="22"/>
                <w:szCs w:val="22"/>
              </w:rPr>
              <w:t>293</w:t>
            </w:r>
            <w:r w:rsidR="00347835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Pr="00832D1E">
              <w:rPr>
                <w:b/>
                <w:bCs/>
                <w:sz w:val="22"/>
                <w:szCs w:val="22"/>
              </w:rPr>
              <w:t>08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Пиринач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</w:t>
            </w:r>
            <w:r w:rsidR="0002462E" w:rsidRPr="00832D1E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</w:t>
            </w:r>
            <w:r w:rsidR="0002462E" w:rsidRPr="00832D1E">
              <w:rPr>
                <w:sz w:val="22"/>
                <w:szCs w:val="22"/>
              </w:rPr>
              <w:t>79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</w:t>
            </w:r>
            <w:r w:rsidR="0002462E" w:rsidRPr="00832D1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347835">
              <w:rPr>
                <w:sz w:val="22"/>
                <w:szCs w:val="22"/>
              </w:rPr>
              <w:t>938,</w:t>
            </w:r>
            <w:r w:rsidRPr="00832D1E">
              <w:rPr>
                <w:sz w:val="22"/>
                <w:szCs w:val="22"/>
              </w:rPr>
              <w:t>87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Остале врсте хлеба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</w:t>
            </w:r>
            <w:r w:rsidR="0002462E" w:rsidRPr="00832D1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</w:t>
            </w:r>
            <w:r w:rsidR="0002462E" w:rsidRPr="00832D1E">
              <w:rPr>
                <w:sz w:val="22"/>
                <w:szCs w:val="22"/>
              </w:rPr>
              <w:t>13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Слано трајно пециво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796,</w:t>
            </w:r>
            <w:r w:rsidR="0002462E" w:rsidRPr="00832D1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</w:t>
            </w:r>
            <w:r w:rsidR="0002462E" w:rsidRPr="00832D1E">
              <w:rPr>
                <w:sz w:val="22"/>
                <w:szCs w:val="22"/>
              </w:rPr>
              <w:t>27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</w:t>
            </w:r>
            <w:r w:rsidR="0002462E" w:rsidRPr="00832D1E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</w:t>
            </w:r>
            <w:r w:rsidR="0002462E" w:rsidRPr="00832D1E">
              <w:rPr>
                <w:sz w:val="22"/>
                <w:szCs w:val="22"/>
              </w:rPr>
              <w:t>94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Пшенично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</w:t>
            </w:r>
            <w:r w:rsidR="0002462E" w:rsidRPr="00832D1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</w:t>
            </w:r>
            <w:r w:rsidR="0002462E" w:rsidRPr="00832D1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02462E" w:rsidRPr="00832D1E">
              <w:rPr>
                <w:sz w:val="22"/>
                <w:szCs w:val="22"/>
              </w:rPr>
              <w:t>69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2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757,</w:t>
            </w:r>
            <w:r w:rsidRPr="00832D1E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02462E" w:rsidRPr="00832D1E">
              <w:rPr>
                <w:sz w:val="22"/>
                <w:szCs w:val="22"/>
              </w:rPr>
              <w:t>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02462E" w:rsidRPr="00832D1E">
              <w:rPr>
                <w:sz w:val="22"/>
                <w:szCs w:val="22"/>
              </w:rPr>
              <w:t>33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02462E" w:rsidRPr="00832D1E">
              <w:rPr>
                <w:sz w:val="22"/>
                <w:szCs w:val="22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</w:t>
            </w:r>
            <w:r w:rsidR="0002462E" w:rsidRPr="00832D1E">
              <w:rPr>
                <w:sz w:val="22"/>
                <w:szCs w:val="22"/>
              </w:rPr>
              <w:t>18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</w:t>
            </w:r>
            <w:r w:rsidR="0002462E" w:rsidRPr="00832D1E">
              <w:rPr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</w:t>
            </w:r>
            <w:r w:rsidR="0002462E" w:rsidRPr="00832D1E">
              <w:rPr>
                <w:sz w:val="22"/>
                <w:szCs w:val="22"/>
              </w:rPr>
              <w:t>26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</w:t>
            </w:r>
            <w:r w:rsidR="0002462E" w:rsidRPr="00832D1E">
              <w:rPr>
                <w:sz w:val="22"/>
                <w:szCs w:val="22"/>
              </w:rPr>
              <w:t>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</w:t>
            </w:r>
            <w:r w:rsidR="0002462E" w:rsidRPr="00832D1E">
              <w:rPr>
                <w:sz w:val="22"/>
                <w:szCs w:val="22"/>
              </w:rPr>
              <w:t>68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Парадајз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</w:t>
            </w:r>
            <w:r w:rsidR="0002462E" w:rsidRPr="00832D1E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</w:t>
            </w:r>
            <w:r w:rsidR="0002462E" w:rsidRPr="00832D1E">
              <w:rPr>
                <w:sz w:val="22"/>
                <w:szCs w:val="22"/>
              </w:rPr>
              <w:t>25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</w:t>
            </w:r>
            <w:r w:rsidR="0002462E" w:rsidRPr="00832D1E"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</w:t>
            </w:r>
            <w:r w:rsidR="0002462E" w:rsidRPr="00832D1E">
              <w:rPr>
                <w:sz w:val="22"/>
                <w:szCs w:val="22"/>
              </w:rPr>
              <w:t>17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</w:t>
            </w:r>
            <w:r w:rsidR="0002462E" w:rsidRPr="00832D1E">
              <w:rPr>
                <w:sz w:val="22"/>
                <w:szCs w:val="22"/>
              </w:rPr>
              <w:t>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</w:t>
            </w:r>
            <w:r w:rsidR="0002462E" w:rsidRPr="00832D1E">
              <w:rPr>
                <w:sz w:val="22"/>
                <w:szCs w:val="22"/>
              </w:rPr>
              <w:t>68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</w:t>
            </w:r>
            <w:r w:rsidR="0002462E" w:rsidRPr="00832D1E">
              <w:rPr>
                <w:sz w:val="22"/>
                <w:szCs w:val="22"/>
              </w:rPr>
              <w:t>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</w:t>
            </w:r>
            <w:r w:rsidR="0002462E" w:rsidRPr="00832D1E">
              <w:rPr>
                <w:sz w:val="22"/>
                <w:szCs w:val="22"/>
              </w:rPr>
              <w:t>76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</w:t>
            </w:r>
            <w:r w:rsidR="0002462E" w:rsidRPr="00832D1E">
              <w:rPr>
                <w:sz w:val="22"/>
                <w:szCs w:val="22"/>
              </w:rPr>
              <w:t>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</w:t>
            </w:r>
            <w:r w:rsidR="0002462E" w:rsidRPr="00832D1E">
              <w:rPr>
                <w:sz w:val="22"/>
                <w:szCs w:val="22"/>
              </w:rPr>
              <w:t>71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02462E" w:rsidRPr="00832D1E">
              <w:rPr>
                <w:sz w:val="22"/>
                <w:szCs w:val="22"/>
              </w:rPr>
              <w:t>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</w:t>
            </w:r>
            <w:r w:rsidR="0002462E" w:rsidRPr="00832D1E">
              <w:rPr>
                <w:sz w:val="22"/>
                <w:szCs w:val="22"/>
              </w:rPr>
              <w:t>67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Кромпир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</w:t>
            </w:r>
            <w:r w:rsidR="0002462E" w:rsidRPr="00832D1E">
              <w:rPr>
                <w:sz w:val="22"/>
                <w:szCs w:val="22"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</w:t>
            </w:r>
            <w:r w:rsidR="0002462E" w:rsidRPr="00832D1E">
              <w:rPr>
                <w:sz w:val="22"/>
                <w:szCs w:val="22"/>
              </w:rPr>
              <w:t>30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836,</w:t>
            </w:r>
            <w:r w:rsidR="0002462E" w:rsidRPr="00832D1E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</w:t>
            </w:r>
            <w:r w:rsidR="0002462E" w:rsidRPr="00832D1E">
              <w:rPr>
                <w:sz w:val="22"/>
                <w:szCs w:val="22"/>
              </w:rPr>
              <w:t>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</w:t>
            </w:r>
            <w:r w:rsidR="0002462E" w:rsidRPr="00832D1E">
              <w:rPr>
                <w:sz w:val="22"/>
                <w:szCs w:val="22"/>
              </w:rPr>
              <w:t>72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</w:t>
            </w:r>
            <w:r w:rsidR="0002462E" w:rsidRPr="00832D1E">
              <w:rPr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</w:t>
            </w:r>
            <w:r w:rsidR="0002462E" w:rsidRPr="00832D1E">
              <w:rPr>
                <w:sz w:val="22"/>
                <w:szCs w:val="22"/>
              </w:rPr>
              <w:t>14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</w:t>
            </w:r>
            <w:r w:rsidR="0002462E" w:rsidRPr="00832D1E">
              <w:rPr>
                <w:sz w:val="22"/>
                <w:szCs w:val="22"/>
              </w:rPr>
              <w:t>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</w:t>
            </w:r>
            <w:r w:rsidR="0002462E" w:rsidRPr="00832D1E">
              <w:rPr>
                <w:sz w:val="22"/>
                <w:szCs w:val="22"/>
              </w:rPr>
              <w:t>57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Јабуке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</w:t>
            </w:r>
            <w:r w:rsidR="0002462E" w:rsidRPr="00832D1E">
              <w:rPr>
                <w:sz w:val="22"/>
                <w:szCs w:val="22"/>
              </w:rPr>
              <w:t>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</w:t>
            </w:r>
            <w:r w:rsidR="0002462E" w:rsidRPr="00832D1E">
              <w:rPr>
                <w:sz w:val="22"/>
                <w:szCs w:val="22"/>
              </w:rPr>
              <w:t>44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</w:t>
            </w:r>
            <w:r w:rsidR="0002462E" w:rsidRPr="00832D1E">
              <w:rPr>
                <w:sz w:val="22"/>
                <w:szCs w:val="22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</w:t>
            </w:r>
            <w:r w:rsidR="0002462E" w:rsidRPr="00832D1E">
              <w:rPr>
                <w:sz w:val="22"/>
                <w:szCs w:val="22"/>
              </w:rPr>
              <w:t>52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3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974,</w:t>
            </w:r>
            <w:r w:rsidRPr="00832D1E">
              <w:rPr>
                <w:b/>
                <w:bCs/>
                <w:sz w:val="22"/>
                <w:szCs w:val="22"/>
              </w:rPr>
              <w:t>73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</w:t>
            </w:r>
            <w:r w:rsidR="0002462E" w:rsidRPr="00832D1E">
              <w:rPr>
                <w:sz w:val="22"/>
                <w:szCs w:val="22"/>
              </w:rPr>
              <w:t>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</w:t>
            </w:r>
            <w:r w:rsidR="0002462E" w:rsidRPr="00832D1E">
              <w:rPr>
                <w:sz w:val="22"/>
                <w:szCs w:val="22"/>
              </w:rPr>
              <w:t>59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</w:t>
            </w:r>
            <w:r w:rsidR="0002462E" w:rsidRPr="00832D1E"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</w:t>
            </w:r>
            <w:r w:rsidR="0002462E" w:rsidRPr="00832D1E">
              <w:rPr>
                <w:sz w:val="22"/>
                <w:szCs w:val="22"/>
              </w:rPr>
              <w:t>20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</w:t>
            </w:r>
            <w:r w:rsidR="0002462E" w:rsidRPr="00832D1E">
              <w:rPr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</w:t>
            </w:r>
            <w:r w:rsidR="0002462E" w:rsidRPr="00832D1E">
              <w:rPr>
                <w:sz w:val="22"/>
                <w:szCs w:val="22"/>
              </w:rPr>
              <w:t>85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  <w:r w:rsidR="0002462E" w:rsidRPr="00832D1E">
              <w:rPr>
                <w:sz w:val="22"/>
                <w:szCs w:val="22"/>
              </w:rPr>
              <w:t>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02462E" w:rsidRPr="00832D1E">
              <w:rPr>
                <w:sz w:val="22"/>
                <w:szCs w:val="22"/>
              </w:rPr>
              <w:t>93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</w:t>
            </w:r>
            <w:r>
              <w:rPr>
                <w:sz w:val="22"/>
                <w:szCs w:val="22"/>
                <w:lang w:val="sr-Cyrl-RS"/>
              </w:rPr>
              <w:t>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</w:t>
            </w:r>
            <w:r w:rsidR="0002462E" w:rsidRPr="00832D1E">
              <w:rPr>
                <w:sz w:val="22"/>
                <w:szCs w:val="22"/>
              </w:rPr>
              <w:t>52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</w:t>
            </w:r>
            <w:r w:rsidR="0002462E" w:rsidRPr="00832D1E">
              <w:rPr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</w:t>
            </w:r>
            <w:r w:rsidR="0002462E" w:rsidRPr="00832D1E">
              <w:rPr>
                <w:sz w:val="22"/>
                <w:szCs w:val="22"/>
              </w:rPr>
              <w:t>27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832D1E">
              <w:rPr>
                <w:sz w:val="22"/>
                <w:szCs w:val="22"/>
              </w:rPr>
              <w:t>227,</w:t>
            </w:r>
            <w:r w:rsidRPr="00832D1E">
              <w:rPr>
                <w:sz w:val="22"/>
                <w:szCs w:val="22"/>
              </w:rPr>
              <w:t>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</w:t>
            </w:r>
            <w:r w:rsidR="0002462E" w:rsidRPr="00832D1E">
              <w:rPr>
                <w:sz w:val="22"/>
                <w:szCs w:val="22"/>
              </w:rPr>
              <w:t>55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Кобасица од свињског и мешаног меса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</w:t>
            </w:r>
            <w:r w:rsidR="0002462E" w:rsidRPr="00832D1E">
              <w:rPr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</w:t>
            </w:r>
            <w:r w:rsidR="0002462E" w:rsidRPr="00832D1E">
              <w:rPr>
                <w:sz w:val="22"/>
                <w:szCs w:val="22"/>
              </w:rPr>
              <w:t>58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</w:t>
            </w:r>
            <w:r w:rsidR="0002462E" w:rsidRPr="00832D1E">
              <w:rPr>
                <w:sz w:val="22"/>
                <w:szCs w:val="22"/>
              </w:rPr>
              <w:t>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914,</w:t>
            </w:r>
            <w:r w:rsidR="0002462E" w:rsidRPr="00832D1E">
              <w:rPr>
                <w:sz w:val="22"/>
                <w:szCs w:val="22"/>
              </w:rPr>
              <w:t>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</w:t>
            </w:r>
            <w:r w:rsidR="0002462E" w:rsidRPr="00832D1E">
              <w:rPr>
                <w:sz w:val="22"/>
                <w:szCs w:val="22"/>
              </w:rPr>
              <w:t>13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</w:t>
            </w:r>
            <w:r w:rsidR="0002462E" w:rsidRPr="00832D1E">
              <w:rPr>
                <w:sz w:val="22"/>
                <w:szCs w:val="22"/>
              </w:rPr>
              <w:t>72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345,</w:t>
            </w:r>
            <w:r w:rsidR="0002462E" w:rsidRPr="00832D1E">
              <w:rPr>
                <w:b/>
                <w:bCs/>
                <w:sz w:val="22"/>
                <w:szCs w:val="22"/>
              </w:rPr>
              <w:t>82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</w:t>
            </w:r>
            <w:r w:rsidR="0002462E" w:rsidRPr="00832D1E">
              <w:rPr>
                <w:sz w:val="22"/>
                <w:szCs w:val="22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</w:t>
            </w:r>
            <w:r w:rsidR="0002462E" w:rsidRPr="00832D1E">
              <w:rPr>
                <w:sz w:val="22"/>
                <w:szCs w:val="22"/>
              </w:rPr>
              <w:t>19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Сардине у уљу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832D1E">
              <w:rPr>
                <w:sz w:val="22"/>
                <w:szCs w:val="22"/>
              </w:rPr>
              <w:t>021,</w:t>
            </w:r>
            <w:r w:rsidRPr="00832D1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</w:t>
            </w:r>
            <w:r w:rsidR="0002462E" w:rsidRPr="00832D1E">
              <w:rPr>
                <w:sz w:val="22"/>
                <w:szCs w:val="22"/>
              </w:rPr>
              <w:t>63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705,</w:t>
            </w:r>
            <w:r w:rsidR="0002462E" w:rsidRPr="00832D1E">
              <w:rPr>
                <w:b/>
                <w:bCs/>
                <w:sz w:val="22"/>
                <w:szCs w:val="22"/>
              </w:rPr>
              <w:t>89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</w:t>
            </w:r>
            <w:r w:rsidR="0002462E" w:rsidRPr="00832D1E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</w:t>
            </w:r>
            <w:r w:rsidR="0002462E" w:rsidRPr="00832D1E">
              <w:rPr>
                <w:sz w:val="22"/>
                <w:szCs w:val="22"/>
              </w:rPr>
              <w:t>21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</w:t>
            </w:r>
            <w:r w:rsidR="0002462E" w:rsidRPr="00832D1E">
              <w:rPr>
                <w:sz w:val="22"/>
                <w:szCs w:val="22"/>
              </w:rPr>
              <w:t>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</w:t>
            </w:r>
            <w:r w:rsidR="0002462E" w:rsidRPr="00832D1E">
              <w:rPr>
                <w:sz w:val="22"/>
                <w:szCs w:val="22"/>
              </w:rPr>
              <w:t>90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Свињска маст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</w:t>
            </w:r>
            <w:r w:rsidR="0002462E" w:rsidRPr="00832D1E">
              <w:rPr>
                <w:sz w:val="22"/>
                <w:szCs w:val="22"/>
              </w:rPr>
              <w:t>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02462E" w:rsidRPr="00832D1E">
              <w:rPr>
                <w:sz w:val="22"/>
                <w:szCs w:val="22"/>
              </w:rPr>
              <w:t>78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3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319,</w:t>
            </w:r>
            <w:r w:rsidRPr="00832D1E"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</w:t>
            </w:r>
            <w:r w:rsidR="0002462E" w:rsidRPr="00832D1E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347835">
              <w:rPr>
                <w:sz w:val="22"/>
                <w:szCs w:val="22"/>
              </w:rPr>
              <w:t>183,</w:t>
            </w:r>
            <w:r w:rsidRPr="00832D1E">
              <w:rPr>
                <w:sz w:val="22"/>
                <w:szCs w:val="22"/>
              </w:rPr>
              <w:t>70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Јогурт, кисело млеко, кефир и сл.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</w:t>
            </w:r>
            <w:r w:rsidR="0002462E" w:rsidRPr="00832D1E">
              <w:rPr>
                <w:sz w:val="22"/>
                <w:szCs w:val="22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</w:t>
            </w:r>
            <w:r w:rsidR="0002462E" w:rsidRPr="00832D1E">
              <w:rPr>
                <w:sz w:val="22"/>
                <w:szCs w:val="22"/>
              </w:rPr>
              <w:t>79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</w:t>
            </w:r>
            <w:r w:rsidR="0002462E" w:rsidRPr="00832D1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784,</w:t>
            </w:r>
            <w:r w:rsidR="0002462E" w:rsidRPr="00832D1E">
              <w:rPr>
                <w:sz w:val="22"/>
                <w:szCs w:val="22"/>
              </w:rPr>
              <w:t>03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</w:t>
            </w:r>
            <w:r w:rsidR="0002462E" w:rsidRPr="00832D1E">
              <w:rPr>
                <w:sz w:val="22"/>
                <w:szCs w:val="22"/>
              </w:rPr>
              <w:t>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</w:t>
            </w:r>
            <w:r w:rsidR="0002462E" w:rsidRPr="00832D1E">
              <w:rPr>
                <w:sz w:val="22"/>
                <w:szCs w:val="22"/>
              </w:rPr>
              <w:t>03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</w:t>
            </w:r>
            <w:r w:rsidR="0002462E" w:rsidRPr="00832D1E">
              <w:rPr>
                <w:sz w:val="22"/>
                <w:szCs w:val="22"/>
              </w:rPr>
              <w:t>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</w:t>
            </w:r>
            <w:r w:rsidR="0002462E" w:rsidRPr="00832D1E">
              <w:rPr>
                <w:sz w:val="22"/>
                <w:szCs w:val="22"/>
              </w:rPr>
              <w:t>99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комад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</w:t>
            </w:r>
            <w:r w:rsidR="0002462E" w:rsidRPr="00832D1E">
              <w:rPr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</w:t>
            </w:r>
            <w:r w:rsidR="0002462E" w:rsidRPr="00832D1E">
              <w:rPr>
                <w:sz w:val="22"/>
                <w:szCs w:val="22"/>
              </w:rPr>
              <w:t>44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044,</w:t>
            </w:r>
            <w:r w:rsidRPr="00832D1E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</w:t>
            </w:r>
            <w:r w:rsidR="0002462E" w:rsidRPr="00832D1E">
              <w:rPr>
                <w:sz w:val="22"/>
                <w:szCs w:val="22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</w:t>
            </w:r>
            <w:r w:rsidR="0002462E" w:rsidRPr="00832D1E">
              <w:rPr>
                <w:sz w:val="22"/>
                <w:szCs w:val="22"/>
              </w:rPr>
              <w:t>20</w:t>
            </w:r>
          </w:p>
        </w:tc>
      </w:tr>
      <w:tr w:rsidR="0002462E" w:rsidRPr="00D23693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</w:t>
            </w:r>
            <w:r w:rsidR="0002462E" w:rsidRPr="00832D1E">
              <w:rPr>
                <w:sz w:val="22"/>
                <w:szCs w:val="22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</w:t>
            </w:r>
            <w:r w:rsidR="0002462E" w:rsidRPr="00832D1E">
              <w:rPr>
                <w:sz w:val="22"/>
                <w:szCs w:val="22"/>
              </w:rPr>
              <w:t>46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Млечна чоколада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832D1E">
              <w:rPr>
                <w:sz w:val="22"/>
                <w:szCs w:val="22"/>
              </w:rPr>
              <w:t>138,</w:t>
            </w:r>
            <w:r w:rsidRPr="00832D1E">
              <w:rPr>
                <w:sz w:val="22"/>
                <w:szCs w:val="22"/>
              </w:rPr>
              <w:t>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</w:t>
            </w:r>
            <w:r w:rsidR="0002462E" w:rsidRPr="00832D1E">
              <w:rPr>
                <w:sz w:val="22"/>
                <w:szCs w:val="22"/>
              </w:rPr>
              <w:t>73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</w:t>
            </w:r>
            <w:r w:rsidR="0002462E" w:rsidRPr="00832D1E">
              <w:rPr>
                <w:sz w:val="22"/>
                <w:szCs w:val="22"/>
              </w:rPr>
              <w:t>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02462E" w:rsidRPr="00832D1E">
              <w:rPr>
                <w:sz w:val="22"/>
                <w:szCs w:val="22"/>
              </w:rPr>
              <w:t>46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</w:t>
            </w:r>
            <w:r w:rsidR="0002462E" w:rsidRPr="00832D1E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</w:t>
            </w:r>
            <w:r w:rsidR="0002462E" w:rsidRPr="00832D1E">
              <w:rPr>
                <w:sz w:val="22"/>
                <w:szCs w:val="22"/>
              </w:rPr>
              <w:t>76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="0002462E" w:rsidRPr="00832D1E">
              <w:rPr>
                <w:sz w:val="22"/>
                <w:szCs w:val="22"/>
              </w:rPr>
              <w:t>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</w:t>
            </w:r>
            <w:r w:rsidR="0002462E" w:rsidRPr="00832D1E">
              <w:rPr>
                <w:sz w:val="22"/>
                <w:szCs w:val="22"/>
              </w:rPr>
              <w:t>73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02462E" w:rsidRPr="00832D1E">
              <w:rPr>
                <w:sz w:val="22"/>
                <w:szCs w:val="22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02462E" w:rsidRPr="00832D1E">
              <w:rPr>
                <w:sz w:val="22"/>
                <w:szCs w:val="22"/>
              </w:rPr>
              <w:t>45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</w:t>
            </w:r>
            <w:r w:rsidR="0002462E" w:rsidRPr="00832D1E">
              <w:rPr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347835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11</w:t>
            </w:r>
            <w:r w:rsidR="00347835">
              <w:rPr>
                <w:sz w:val="22"/>
                <w:szCs w:val="22"/>
                <w:lang w:val="sr-Cyrl-RS"/>
              </w:rPr>
              <w:t>,</w:t>
            </w:r>
            <w:r w:rsidRPr="00832D1E">
              <w:rPr>
                <w:sz w:val="22"/>
                <w:szCs w:val="22"/>
              </w:rPr>
              <w:t>27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832D1E">
              <w:rPr>
                <w:sz w:val="22"/>
                <w:szCs w:val="22"/>
              </w:rPr>
              <w:t>442,</w:t>
            </w:r>
            <w:r w:rsidRPr="00832D1E">
              <w:rPr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</w:t>
            </w:r>
            <w:r w:rsidR="0002462E" w:rsidRPr="00832D1E">
              <w:rPr>
                <w:sz w:val="22"/>
                <w:szCs w:val="22"/>
              </w:rPr>
              <w:t>21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</w:t>
            </w:r>
            <w:r w:rsidR="0002462E" w:rsidRPr="00832D1E">
              <w:rPr>
                <w:sz w:val="22"/>
                <w:szCs w:val="22"/>
              </w:rPr>
              <w:t>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</w:t>
            </w:r>
            <w:r w:rsidR="0002462E" w:rsidRPr="00832D1E">
              <w:rPr>
                <w:sz w:val="22"/>
                <w:szCs w:val="22"/>
              </w:rPr>
              <w:t>89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266,</w:t>
            </w:r>
            <w:r w:rsidRPr="00832D1E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1</w:t>
            </w:r>
            <w:r w:rsidR="00832D1E">
              <w:rPr>
                <w:sz w:val="22"/>
                <w:szCs w:val="22"/>
                <w:lang w:val="sr-Cyrl-RS"/>
              </w:rPr>
              <w:t>.</w:t>
            </w:r>
            <w:r w:rsidR="00832D1E">
              <w:rPr>
                <w:sz w:val="22"/>
                <w:szCs w:val="22"/>
              </w:rPr>
              <w:t>177,</w:t>
            </w:r>
            <w:r w:rsidRPr="00832D1E">
              <w:rPr>
                <w:sz w:val="22"/>
                <w:szCs w:val="22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</w:t>
            </w:r>
            <w:r w:rsidR="0002462E" w:rsidRPr="00832D1E">
              <w:rPr>
                <w:sz w:val="22"/>
                <w:szCs w:val="22"/>
              </w:rPr>
              <w:t>47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и изворска 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02462E" w:rsidRPr="00832D1E">
              <w:rPr>
                <w:sz w:val="22"/>
                <w:szCs w:val="22"/>
              </w:rPr>
              <w:t>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</w:t>
            </w:r>
            <w:r w:rsidR="0002462E" w:rsidRPr="00832D1E">
              <w:rPr>
                <w:sz w:val="22"/>
                <w:szCs w:val="22"/>
              </w:rPr>
              <w:t>98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 и сл.)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02462E" w:rsidRPr="00832D1E">
              <w:rPr>
                <w:sz w:val="22"/>
                <w:szCs w:val="22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</w:t>
            </w:r>
            <w:r w:rsidR="0002462E" w:rsidRPr="00832D1E">
              <w:rPr>
                <w:sz w:val="22"/>
                <w:szCs w:val="22"/>
              </w:rPr>
              <w:t>06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="0002462E" w:rsidRPr="00832D1E"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="0002462E" w:rsidRPr="00832D1E">
              <w:rPr>
                <w:sz w:val="22"/>
                <w:szCs w:val="22"/>
              </w:rPr>
              <w:t>11</w:t>
            </w:r>
          </w:p>
        </w:tc>
      </w:tr>
      <w:tr w:rsidR="0002462E" w:rsidRPr="009307F7" w:rsidTr="008454A0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832D1E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02462E" w:rsidRPr="00832D1E">
              <w:rPr>
                <w:sz w:val="22"/>
                <w:szCs w:val="22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</w:t>
            </w:r>
            <w:r w:rsidR="0002462E" w:rsidRPr="00832D1E">
              <w:rPr>
                <w:sz w:val="22"/>
                <w:szCs w:val="22"/>
              </w:rPr>
              <w:t>85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17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543,</w:t>
            </w:r>
            <w:r w:rsidRPr="00832D1E">
              <w:rPr>
                <w:b/>
                <w:bCs/>
                <w:sz w:val="22"/>
                <w:szCs w:val="22"/>
              </w:rPr>
              <w:t>92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3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276,</w:t>
            </w:r>
            <w:r w:rsidRPr="00832D1E"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162,</w:t>
            </w:r>
            <w:r w:rsidRPr="00832D1E">
              <w:rPr>
                <w:b/>
                <w:bCs/>
                <w:sz w:val="22"/>
                <w:szCs w:val="22"/>
              </w:rPr>
              <w:t>63</w:t>
            </w:r>
          </w:p>
        </w:tc>
      </w:tr>
      <w:tr w:rsidR="0002462E" w:rsidRPr="009307F7" w:rsidTr="008454A0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вода, струја, гас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друга горива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7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720,</w:t>
            </w:r>
            <w:r w:rsidRPr="00832D1E">
              <w:rPr>
                <w:b/>
                <w:bCs/>
                <w:sz w:val="22"/>
                <w:szCs w:val="22"/>
              </w:rPr>
              <w:t>71</w:t>
            </w:r>
          </w:p>
        </w:tc>
      </w:tr>
      <w:tr w:rsidR="0002462E" w:rsidRPr="009307F7" w:rsidTr="008454A0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462E" w:rsidRPr="009307F7" w:rsidRDefault="0002462E" w:rsidP="0002462E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Намештај, 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одржавање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645,</w:t>
            </w:r>
            <w:r w:rsidRPr="00832D1E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lef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472,</w:t>
            </w:r>
            <w:r w:rsidRPr="00832D1E">
              <w:rPr>
                <w:b/>
                <w:bCs/>
                <w:sz w:val="22"/>
                <w:szCs w:val="22"/>
              </w:rPr>
              <w:t>56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2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221,</w:t>
            </w:r>
            <w:r w:rsidRPr="00832D1E">
              <w:rPr>
                <w:b/>
                <w:bCs/>
                <w:sz w:val="22"/>
                <w:szCs w:val="22"/>
              </w:rPr>
              <w:t>79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989,</w:t>
            </w:r>
            <w:r w:rsidR="0002462E" w:rsidRPr="00832D1E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535,</w:t>
            </w:r>
            <w:r w:rsidRPr="00832D1E"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127,</w:t>
            </w:r>
            <w:r w:rsidR="0002462E" w:rsidRPr="00832D1E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02462E" w:rsidRPr="009307F7" w:rsidTr="008454A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347835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291,</w:t>
            </w:r>
            <w:r w:rsidR="0002462E" w:rsidRPr="00832D1E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02462E" w:rsidRPr="009307F7" w:rsidTr="008454A0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1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346,</w:t>
            </w:r>
            <w:r w:rsidRPr="00832D1E">
              <w:rPr>
                <w:b/>
                <w:bCs/>
                <w:sz w:val="22"/>
                <w:szCs w:val="22"/>
              </w:rPr>
              <w:t>79</w:t>
            </w:r>
          </w:p>
        </w:tc>
      </w:tr>
      <w:tr w:rsidR="0002462E" w:rsidRPr="009307F7" w:rsidTr="008454A0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62E" w:rsidRPr="009307F7" w:rsidRDefault="0002462E" w:rsidP="000246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E" w:rsidRPr="002650FF" w:rsidRDefault="0002462E" w:rsidP="000246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center"/>
              <w:rPr>
                <w:sz w:val="22"/>
                <w:szCs w:val="22"/>
              </w:rPr>
            </w:pPr>
            <w:r w:rsidRPr="00832D1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62E" w:rsidRPr="00832D1E" w:rsidRDefault="0002462E" w:rsidP="0002462E">
            <w:pPr>
              <w:jc w:val="right"/>
              <w:rPr>
                <w:b/>
                <w:bCs/>
                <w:sz w:val="22"/>
                <w:szCs w:val="22"/>
              </w:rPr>
            </w:pPr>
            <w:r w:rsidRPr="00832D1E">
              <w:rPr>
                <w:b/>
                <w:bCs/>
                <w:sz w:val="22"/>
                <w:szCs w:val="22"/>
              </w:rPr>
              <w:t>39</w:t>
            </w:r>
            <w:r w:rsidR="00832D1E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347835">
              <w:rPr>
                <w:b/>
                <w:bCs/>
                <w:sz w:val="22"/>
                <w:szCs w:val="22"/>
              </w:rPr>
              <w:t>334,</w:t>
            </w:r>
            <w:r w:rsidRPr="00832D1E">
              <w:rPr>
                <w:b/>
                <w:bCs/>
                <w:sz w:val="22"/>
                <w:szCs w:val="22"/>
              </w:rPr>
              <w:t>76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FE" w:rsidRDefault="00A426FE">
      <w:r>
        <w:separator/>
      </w:r>
    </w:p>
  </w:endnote>
  <w:endnote w:type="continuationSeparator" w:id="0">
    <w:p w:rsidR="00A426FE" w:rsidRDefault="00A4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FE" w:rsidRDefault="00A426FE">
      <w:r>
        <w:separator/>
      </w:r>
    </w:p>
  </w:footnote>
  <w:footnote w:type="continuationSeparator" w:id="0">
    <w:p w:rsidR="00A426FE" w:rsidRDefault="00A4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53" w:rsidRDefault="00CA6C53" w:rsidP="00EA4D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CA6C53" w:rsidRDefault="00CA6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53" w:rsidRDefault="00CA6C53" w:rsidP="00162D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136B">
      <w:rPr>
        <w:rStyle w:val="PageNumber"/>
        <w:noProof/>
      </w:rPr>
      <w:t>21</w:t>
    </w:r>
    <w:r>
      <w:rPr>
        <w:rStyle w:val="PageNumber"/>
      </w:rPr>
      <w:fldChar w:fldCharType="end"/>
    </w:r>
  </w:p>
  <w:p w:rsidR="00CA6C53" w:rsidRDefault="00CA6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Heading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2363"/>
    <w:rsid w:val="00023524"/>
    <w:rsid w:val="000243FB"/>
    <w:rsid w:val="0002462E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2F94"/>
    <w:rsid w:val="000332EF"/>
    <w:rsid w:val="00033543"/>
    <w:rsid w:val="00033E38"/>
    <w:rsid w:val="00034A22"/>
    <w:rsid w:val="00034D23"/>
    <w:rsid w:val="00034E54"/>
    <w:rsid w:val="00035CA4"/>
    <w:rsid w:val="00036636"/>
    <w:rsid w:val="000379A3"/>
    <w:rsid w:val="00037AA8"/>
    <w:rsid w:val="00037AB9"/>
    <w:rsid w:val="0004101A"/>
    <w:rsid w:val="0004136F"/>
    <w:rsid w:val="00041942"/>
    <w:rsid w:val="0004250B"/>
    <w:rsid w:val="000428A4"/>
    <w:rsid w:val="0004491E"/>
    <w:rsid w:val="00045296"/>
    <w:rsid w:val="00045DF8"/>
    <w:rsid w:val="00046DB2"/>
    <w:rsid w:val="000471A7"/>
    <w:rsid w:val="000472BC"/>
    <w:rsid w:val="00047A32"/>
    <w:rsid w:val="000510D5"/>
    <w:rsid w:val="00051177"/>
    <w:rsid w:val="000516DD"/>
    <w:rsid w:val="000537F7"/>
    <w:rsid w:val="00053C2B"/>
    <w:rsid w:val="00053F4A"/>
    <w:rsid w:val="000546E8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003E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1D86"/>
    <w:rsid w:val="000B24B1"/>
    <w:rsid w:val="000B2C39"/>
    <w:rsid w:val="000B2F83"/>
    <w:rsid w:val="000B33DF"/>
    <w:rsid w:val="000B3518"/>
    <w:rsid w:val="000B4313"/>
    <w:rsid w:val="000B5052"/>
    <w:rsid w:val="000B7609"/>
    <w:rsid w:val="000B7A93"/>
    <w:rsid w:val="000C0912"/>
    <w:rsid w:val="000C1762"/>
    <w:rsid w:val="000C1D78"/>
    <w:rsid w:val="000C2605"/>
    <w:rsid w:val="000C2615"/>
    <w:rsid w:val="000C3153"/>
    <w:rsid w:val="000C322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755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E7850"/>
    <w:rsid w:val="000F00B9"/>
    <w:rsid w:val="000F129C"/>
    <w:rsid w:val="000F13AF"/>
    <w:rsid w:val="000F22BD"/>
    <w:rsid w:val="000F3012"/>
    <w:rsid w:val="000F3546"/>
    <w:rsid w:val="000F5240"/>
    <w:rsid w:val="000F6B56"/>
    <w:rsid w:val="000F6BA1"/>
    <w:rsid w:val="000F6CEC"/>
    <w:rsid w:val="000F6E99"/>
    <w:rsid w:val="000F7D33"/>
    <w:rsid w:val="0010004A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177C8"/>
    <w:rsid w:val="001216EA"/>
    <w:rsid w:val="00121BAC"/>
    <w:rsid w:val="0012222F"/>
    <w:rsid w:val="001222F7"/>
    <w:rsid w:val="00122F11"/>
    <w:rsid w:val="001244D5"/>
    <w:rsid w:val="001247BF"/>
    <w:rsid w:val="001267D2"/>
    <w:rsid w:val="00130A51"/>
    <w:rsid w:val="001316C6"/>
    <w:rsid w:val="001318A0"/>
    <w:rsid w:val="00131991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0CB9"/>
    <w:rsid w:val="00140FC1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2C0"/>
    <w:rsid w:val="001544C2"/>
    <w:rsid w:val="00154C27"/>
    <w:rsid w:val="00155EAF"/>
    <w:rsid w:val="00155EBB"/>
    <w:rsid w:val="00156BD4"/>
    <w:rsid w:val="0015746D"/>
    <w:rsid w:val="001576D0"/>
    <w:rsid w:val="0016144D"/>
    <w:rsid w:val="00161F87"/>
    <w:rsid w:val="001629CF"/>
    <w:rsid w:val="00162D88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2D8A"/>
    <w:rsid w:val="00173018"/>
    <w:rsid w:val="00173BBC"/>
    <w:rsid w:val="00174082"/>
    <w:rsid w:val="00174D9C"/>
    <w:rsid w:val="0017530B"/>
    <w:rsid w:val="001758DF"/>
    <w:rsid w:val="00175C39"/>
    <w:rsid w:val="00176596"/>
    <w:rsid w:val="00176BFD"/>
    <w:rsid w:val="00177FB2"/>
    <w:rsid w:val="0018004F"/>
    <w:rsid w:val="001806C7"/>
    <w:rsid w:val="001812F6"/>
    <w:rsid w:val="001813AD"/>
    <w:rsid w:val="00181786"/>
    <w:rsid w:val="0018249C"/>
    <w:rsid w:val="001828FD"/>
    <w:rsid w:val="00182958"/>
    <w:rsid w:val="001832EA"/>
    <w:rsid w:val="00183589"/>
    <w:rsid w:val="001836ED"/>
    <w:rsid w:val="00183B12"/>
    <w:rsid w:val="001850C1"/>
    <w:rsid w:val="00187F05"/>
    <w:rsid w:val="00190023"/>
    <w:rsid w:val="00190251"/>
    <w:rsid w:val="001920EC"/>
    <w:rsid w:val="0019274C"/>
    <w:rsid w:val="00192ABB"/>
    <w:rsid w:val="0019318D"/>
    <w:rsid w:val="00193F28"/>
    <w:rsid w:val="0019442D"/>
    <w:rsid w:val="00194CCC"/>
    <w:rsid w:val="00195CA4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B070C"/>
    <w:rsid w:val="001B0883"/>
    <w:rsid w:val="001B090A"/>
    <w:rsid w:val="001B0D54"/>
    <w:rsid w:val="001B1685"/>
    <w:rsid w:val="001B26CE"/>
    <w:rsid w:val="001B2A5F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1CE9"/>
    <w:rsid w:val="001C2C2A"/>
    <w:rsid w:val="001C38B1"/>
    <w:rsid w:val="001C66EE"/>
    <w:rsid w:val="001C739C"/>
    <w:rsid w:val="001D3315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177"/>
    <w:rsid w:val="00201290"/>
    <w:rsid w:val="00201CB3"/>
    <w:rsid w:val="00202046"/>
    <w:rsid w:val="0020208A"/>
    <w:rsid w:val="002024E5"/>
    <w:rsid w:val="0020268C"/>
    <w:rsid w:val="0020362C"/>
    <w:rsid w:val="00204ADD"/>
    <w:rsid w:val="00210C2E"/>
    <w:rsid w:val="0021189B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0ABE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1644"/>
    <w:rsid w:val="002424FD"/>
    <w:rsid w:val="00242D1E"/>
    <w:rsid w:val="00242F9E"/>
    <w:rsid w:val="0024310E"/>
    <w:rsid w:val="00243AF7"/>
    <w:rsid w:val="00244A23"/>
    <w:rsid w:val="00245853"/>
    <w:rsid w:val="002468C1"/>
    <w:rsid w:val="00246D4E"/>
    <w:rsid w:val="00250513"/>
    <w:rsid w:val="00250C9D"/>
    <w:rsid w:val="00251BF8"/>
    <w:rsid w:val="00252DA4"/>
    <w:rsid w:val="00252DB5"/>
    <w:rsid w:val="00253855"/>
    <w:rsid w:val="002557F3"/>
    <w:rsid w:val="002558FA"/>
    <w:rsid w:val="00256D0D"/>
    <w:rsid w:val="00257E77"/>
    <w:rsid w:val="002617F4"/>
    <w:rsid w:val="00261857"/>
    <w:rsid w:val="00261FED"/>
    <w:rsid w:val="00263063"/>
    <w:rsid w:val="00263080"/>
    <w:rsid w:val="00264446"/>
    <w:rsid w:val="002647D2"/>
    <w:rsid w:val="002650FF"/>
    <w:rsid w:val="00265BA6"/>
    <w:rsid w:val="00266010"/>
    <w:rsid w:val="002664F3"/>
    <w:rsid w:val="00267C74"/>
    <w:rsid w:val="0027026A"/>
    <w:rsid w:val="002706B0"/>
    <w:rsid w:val="002710BE"/>
    <w:rsid w:val="00272C85"/>
    <w:rsid w:val="00272E59"/>
    <w:rsid w:val="00274160"/>
    <w:rsid w:val="002743CA"/>
    <w:rsid w:val="002754B0"/>
    <w:rsid w:val="00280481"/>
    <w:rsid w:val="00280BD7"/>
    <w:rsid w:val="00281196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20C6"/>
    <w:rsid w:val="00293AAD"/>
    <w:rsid w:val="00294274"/>
    <w:rsid w:val="002965C4"/>
    <w:rsid w:val="0029662B"/>
    <w:rsid w:val="00296649"/>
    <w:rsid w:val="00297A7F"/>
    <w:rsid w:val="002A1C20"/>
    <w:rsid w:val="002A23EB"/>
    <w:rsid w:val="002A3338"/>
    <w:rsid w:val="002A3C55"/>
    <w:rsid w:val="002A41A0"/>
    <w:rsid w:val="002A4F99"/>
    <w:rsid w:val="002A71BA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C711B"/>
    <w:rsid w:val="002C72B3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6CA"/>
    <w:rsid w:val="002D6B58"/>
    <w:rsid w:val="002D6BD5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7DF"/>
    <w:rsid w:val="002E2FF8"/>
    <w:rsid w:val="002E3559"/>
    <w:rsid w:val="002E3EC3"/>
    <w:rsid w:val="002E4DFB"/>
    <w:rsid w:val="002E606B"/>
    <w:rsid w:val="002E7B15"/>
    <w:rsid w:val="002F0B9C"/>
    <w:rsid w:val="002F0FFF"/>
    <w:rsid w:val="002F1037"/>
    <w:rsid w:val="002F38CE"/>
    <w:rsid w:val="002F4FFC"/>
    <w:rsid w:val="002F5117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06067"/>
    <w:rsid w:val="00310120"/>
    <w:rsid w:val="003106F3"/>
    <w:rsid w:val="0031077A"/>
    <w:rsid w:val="00311521"/>
    <w:rsid w:val="003118C0"/>
    <w:rsid w:val="00311B8A"/>
    <w:rsid w:val="003127C5"/>
    <w:rsid w:val="0031324D"/>
    <w:rsid w:val="0031365D"/>
    <w:rsid w:val="00313AFB"/>
    <w:rsid w:val="00313D04"/>
    <w:rsid w:val="0031502A"/>
    <w:rsid w:val="003150A2"/>
    <w:rsid w:val="00315380"/>
    <w:rsid w:val="0031604C"/>
    <w:rsid w:val="0031634E"/>
    <w:rsid w:val="003177B7"/>
    <w:rsid w:val="00320472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35AC"/>
    <w:rsid w:val="00344067"/>
    <w:rsid w:val="00344431"/>
    <w:rsid w:val="0034500C"/>
    <w:rsid w:val="00345047"/>
    <w:rsid w:val="003450A4"/>
    <w:rsid w:val="003455B4"/>
    <w:rsid w:val="00345F31"/>
    <w:rsid w:val="0034640E"/>
    <w:rsid w:val="0034740A"/>
    <w:rsid w:val="00347687"/>
    <w:rsid w:val="00347835"/>
    <w:rsid w:val="00347851"/>
    <w:rsid w:val="00347ABB"/>
    <w:rsid w:val="00347BC4"/>
    <w:rsid w:val="00347FA2"/>
    <w:rsid w:val="003507B4"/>
    <w:rsid w:val="00351BEB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6732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249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0CFA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0EF9"/>
    <w:rsid w:val="003B1945"/>
    <w:rsid w:val="003B1BE2"/>
    <w:rsid w:val="003B29E7"/>
    <w:rsid w:val="003B3DF3"/>
    <w:rsid w:val="003B3E10"/>
    <w:rsid w:val="003B4546"/>
    <w:rsid w:val="003B46F2"/>
    <w:rsid w:val="003B5333"/>
    <w:rsid w:val="003B5B8C"/>
    <w:rsid w:val="003B60EA"/>
    <w:rsid w:val="003B66C3"/>
    <w:rsid w:val="003B70D4"/>
    <w:rsid w:val="003B731B"/>
    <w:rsid w:val="003B7A83"/>
    <w:rsid w:val="003B7B20"/>
    <w:rsid w:val="003C04FE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3A2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01A3"/>
    <w:rsid w:val="003E27FA"/>
    <w:rsid w:val="003E2F47"/>
    <w:rsid w:val="003E3251"/>
    <w:rsid w:val="003E45FE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473"/>
    <w:rsid w:val="003F496A"/>
    <w:rsid w:val="003F53FC"/>
    <w:rsid w:val="003F5EC4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3F76"/>
    <w:rsid w:val="00404622"/>
    <w:rsid w:val="00404718"/>
    <w:rsid w:val="0040492C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B53"/>
    <w:rsid w:val="00423DE9"/>
    <w:rsid w:val="004248D5"/>
    <w:rsid w:val="004248FD"/>
    <w:rsid w:val="004269BF"/>
    <w:rsid w:val="004270DF"/>
    <w:rsid w:val="00427360"/>
    <w:rsid w:val="00427B86"/>
    <w:rsid w:val="00430F5C"/>
    <w:rsid w:val="0043153F"/>
    <w:rsid w:val="00431914"/>
    <w:rsid w:val="00432006"/>
    <w:rsid w:val="00432D37"/>
    <w:rsid w:val="00432DFE"/>
    <w:rsid w:val="00433438"/>
    <w:rsid w:val="00434BD5"/>
    <w:rsid w:val="00434E66"/>
    <w:rsid w:val="0043572E"/>
    <w:rsid w:val="00436150"/>
    <w:rsid w:val="00440E2D"/>
    <w:rsid w:val="004417A3"/>
    <w:rsid w:val="00442688"/>
    <w:rsid w:val="0044310A"/>
    <w:rsid w:val="0044456B"/>
    <w:rsid w:val="0044470F"/>
    <w:rsid w:val="00445B56"/>
    <w:rsid w:val="00445BA4"/>
    <w:rsid w:val="00447F71"/>
    <w:rsid w:val="0045072C"/>
    <w:rsid w:val="00452D22"/>
    <w:rsid w:val="00453D28"/>
    <w:rsid w:val="004540E0"/>
    <w:rsid w:val="00454ADB"/>
    <w:rsid w:val="00454EC3"/>
    <w:rsid w:val="00455A94"/>
    <w:rsid w:val="00457028"/>
    <w:rsid w:val="00457F5F"/>
    <w:rsid w:val="004600C0"/>
    <w:rsid w:val="00461626"/>
    <w:rsid w:val="00461CE6"/>
    <w:rsid w:val="0046233F"/>
    <w:rsid w:val="00462EC6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602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59E"/>
    <w:rsid w:val="004848C2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6285"/>
    <w:rsid w:val="00497C5F"/>
    <w:rsid w:val="00497EFD"/>
    <w:rsid w:val="004A016C"/>
    <w:rsid w:val="004A0A3A"/>
    <w:rsid w:val="004A0A54"/>
    <w:rsid w:val="004A21C1"/>
    <w:rsid w:val="004A23D0"/>
    <w:rsid w:val="004A29A7"/>
    <w:rsid w:val="004A2B1F"/>
    <w:rsid w:val="004A3066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35E"/>
    <w:rsid w:val="004B3A80"/>
    <w:rsid w:val="004B5D1A"/>
    <w:rsid w:val="004B608E"/>
    <w:rsid w:val="004B7660"/>
    <w:rsid w:val="004B78E3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018"/>
    <w:rsid w:val="004D04BF"/>
    <w:rsid w:val="004D0D31"/>
    <w:rsid w:val="004D18AF"/>
    <w:rsid w:val="004D19D3"/>
    <w:rsid w:val="004D1F11"/>
    <w:rsid w:val="004D293A"/>
    <w:rsid w:val="004D29DF"/>
    <w:rsid w:val="004D44B1"/>
    <w:rsid w:val="004D4658"/>
    <w:rsid w:val="004D49EF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CAC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97A"/>
    <w:rsid w:val="004F1D6E"/>
    <w:rsid w:val="004F1FBC"/>
    <w:rsid w:val="004F23F1"/>
    <w:rsid w:val="004F31A7"/>
    <w:rsid w:val="004F4B0B"/>
    <w:rsid w:val="004F5B4D"/>
    <w:rsid w:val="004F6CE4"/>
    <w:rsid w:val="004F7A66"/>
    <w:rsid w:val="004F7BAA"/>
    <w:rsid w:val="0050056F"/>
    <w:rsid w:val="00500F1A"/>
    <w:rsid w:val="0050165F"/>
    <w:rsid w:val="00501F62"/>
    <w:rsid w:val="00502CC0"/>
    <w:rsid w:val="005031CC"/>
    <w:rsid w:val="0050384C"/>
    <w:rsid w:val="005040D5"/>
    <w:rsid w:val="00504B83"/>
    <w:rsid w:val="00504BF8"/>
    <w:rsid w:val="00504DF1"/>
    <w:rsid w:val="0050516D"/>
    <w:rsid w:val="0050519C"/>
    <w:rsid w:val="00506B54"/>
    <w:rsid w:val="005078F4"/>
    <w:rsid w:val="00507C2D"/>
    <w:rsid w:val="005107A9"/>
    <w:rsid w:val="0051202F"/>
    <w:rsid w:val="005125EA"/>
    <w:rsid w:val="005145DC"/>
    <w:rsid w:val="005154C1"/>
    <w:rsid w:val="00515D07"/>
    <w:rsid w:val="005169A6"/>
    <w:rsid w:val="00516A26"/>
    <w:rsid w:val="00517C5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27F4A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4F5F"/>
    <w:rsid w:val="0053537F"/>
    <w:rsid w:val="00536670"/>
    <w:rsid w:val="00541AD8"/>
    <w:rsid w:val="005421B1"/>
    <w:rsid w:val="005422A2"/>
    <w:rsid w:val="00542841"/>
    <w:rsid w:val="00542BC7"/>
    <w:rsid w:val="00542C1C"/>
    <w:rsid w:val="0054741C"/>
    <w:rsid w:val="00547F11"/>
    <w:rsid w:val="00550F27"/>
    <w:rsid w:val="0055138C"/>
    <w:rsid w:val="00551A5C"/>
    <w:rsid w:val="00552145"/>
    <w:rsid w:val="005558C6"/>
    <w:rsid w:val="0055598E"/>
    <w:rsid w:val="00556F89"/>
    <w:rsid w:val="0055736E"/>
    <w:rsid w:val="00557EA6"/>
    <w:rsid w:val="00560781"/>
    <w:rsid w:val="0056105E"/>
    <w:rsid w:val="005610E2"/>
    <w:rsid w:val="0056116A"/>
    <w:rsid w:val="00561635"/>
    <w:rsid w:val="00561A4B"/>
    <w:rsid w:val="00562499"/>
    <w:rsid w:val="0056527D"/>
    <w:rsid w:val="00565356"/>
    <w:rsid w:val="00566F2E"/>
    <w:rsid w:val="005700EC"/>
    <w:rsid w:val="0057028C"/>
    <w:rsid w:val="005710DF"/>
    <w:rsid w:val="00571651"/>
    <w:rsid w:val="005718A5"/>
    <w:rsid w:val="0057197E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1496"/>
    <w:rsid w:val="005A1B32"/>
    <w:rsid w:val="005A2402"/>
    <w:rsid w:val="005A2495"/>
    <w:rsid w:val="005A2F1B"/>
    <w:rsid w:val="005A30D4"/>
    <w:rsid w:val="005A5B1D"/>
    <w:rsid w:val="005A5CDD"/>
    <w:rsid w:val="005A6882"/>
    <w:rsid w:val="005A6EB0"/>
    <w:rsid w:val="005B01FA"/>
    <w:rsid w:val="005B0A84"/>
    <w:rsid w:val="005B1541"/>
    <w:rsid w:val="005B17D2"/>
    <w:rsid w:val="005B1D00"/>
    <w:rsid w:val="005B2AEB"/>
    <w:rsid w:val="005B36B8"/>
    <w:rsid w:val="005B53D0"/>
    <w:rsid w:val="005B5B5C"/>
    <w:rsid w:val="005B78B1"/>
    <w:rsid w:val="005B7B14"/>
    <w:rsid w:val="005C3030"/>
    <w:rsid w:val="005C3600"/>
    <w:rsid w:val="005C47C2"/>
    <w:rsid w:val="005C4865"/>
    <w:rsid w:val="005C4E94"/>
    <w:rsid w:val="005C7AFD"/>
    <w:rsid w:val="005C7B78"/>
    <w:rsid w:val="005C7BF2"/>
    <w:rsid w:val="005D049C"/>
    <w:rsid w:val="005D0FE0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4A1D"/>
    <w:rsid w:val="005F4DDB"/>
    <w:rsid w:val="005F6B9B"/>
    <w:rsid w:val="005F7EB6"/>
    <w:rsid w:val="0060002E"/>
    <w:rsid w:val="00600EC2"/>
    <w:rsid w:val="00600F6D"/>
    <w:rsid w:val="00600F78"/>
    <w:rsid w:val="0060158B"/>
    <w:rsid w:val="0060302C"/>
    <w:rsid w:val="00603DA2"/>
    <w:rsid w:val="00605706"/>
    <w:rsid w:val="00605C3C"/>
    <w:rsid w:val="00606159"/>
    <w:rsid w:val="00607792"/>
    <w:rsid w:val="006110A5"/>
    <w:rsid w:val="00613E73"/>
    <w:rsid w:val="00614A1D"/>
    <w:rsid w:val="006155CA"/>
    <w:rsid w:val="006166F7"/>
    <w:rsid w:val="00616A8F"/>
    <w:rsid w:val="0061737E"/>
    <w:rsid w:val="00617860"/>
    <w:rsid w:val="0062023D"/>
    <w:rsid w:val="00620D70"/>
    <w:rsid w:val="006221EA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2042"/>
    <w:rsid w:val="00632A08"/>
    <w:rsid w:val="00633A53"/>
    <w:rsid w:val="00633CF9"/>
    <w:rsid w:val="00635DFB"/>
    <w:rsid w:val="00636EDF"/>
    <w:rsid w:val="006372C3"/>
    <w:rsid w:val="00637604"/>
    <w:rsid w:val="0063791F"/>
    <w:rsid w:val="00637BDC"/>
    <w:rsid w:val="006401A4"/>
    <w:rsid w:val="006408E6"/>
    <w:rsid w:val="00640F61"/>
    <w:rsid w:val="006410EA"/>
    <w:rsid w:val="0064126A"/>
    <w:rsid w:val="00641C7A"/>
    <w:rsid w:val="00642561"/>
    <w:rsid w:val="0064388A"/>
    <w:rsid w:val="006439F0"/>
    <w:rsid w:val="00643AB4"/>
    <w:rsid w:val="00644462"/>
    <w:rsid w:val="00644ADD"/>
    <w:rsid w:val="00644B6B"/>
    <w:rsid w:val="006459B8"/>
    <w:rsid w:val="00645D5C"/>
    <w:rsid w:val="0064614B"/>
    <w:rsid w:val="00647571"/>
    <w:rsid w:val="0065006D"/>
    <w:rsid w:val="006511CB"/>
    <w:rsid w:val="006529D6"/>
    <w:rsid w:val="0065355F"/>
    <w:rsid w:val="00654163"/>
    <w:rsid w:val="0065656F"/>
    <w:rsid w:val="00656691"/>
    <w:rsid w:val="00656E06"/>
    <w:rsid w:val="006570A4"/>
    <w:rsid w:val="00657AA6"/>
    <w:rsid w:val="00657CC8"/>
    <w:rsid w:val="00657E62"/>
    <w:rsid w:val="00660DFB"/>
    <w:rsid w:val="00661B7D"/>
    <w:rsid w:val="00661D6B"/>
    <w:rsid w:val="00663021"/>
    <w:rsid w:val="0066385A"/>
    <w:rsid w:val="00664227"/>
    <w:rsid w:val="0066509B"/>
    <w:rsid w:val="0066520F"/>
    <w:rsid w:val="00666436"/>
    <w:rsid w:val="0066690F"/>
    <w:rsid w:val="00670EC6"/>
    <w:rsid w:val="006720A8"/>
    <w:rsid w:val="00672DF2"/>
    <w:rsid w:val="0067356A"/>
    <w:rsid w:val="006737CE"/>
    <w:rsid w:val="006738F9"/>
    <w:rsid w:val="00673CAF"/>
    <w:rsid w:val="00675373"/>
    <w:rsid w:val="006779E9"/>
    <w:rsid w:val="00677DA5"/>
    <w:rsid w:val="00680771"/>
    <w:rsid w:val="00680D13"/>
    <w:rsid w:val="00682973"/>
    <w:rsid w:val="00683770"/>
    <w:rsid w:val="00684341"/>
    <w:rsid w:val="0068538C"/>
    <w:rsid w:val="0068541D"/>
    <w:rsid w:val="006858E3"/>
    <w:rsid w:val="00687445"/>
    <w:rsid w:val="0069169F"/>
    <w:rsid w:val="00692336"/>
    <w:rsid w:val="0069234F"/>
    <w:rsid w:val="006928C0"/>
    <w:rsid w:val="00692D41"/>
    <w:rsid w:val="006934D3"/>
    <w:rsid w:val="00693829"/>
    <w:rsid w:val="00693B81"/>
    <w:rsid w:val="00694260"/>
    <w:rsid w:val="006942B1"/>
    <w:rsid w:val="00694B63"/>
    <w:rsid w:val="00695AA8"/>
    <w:rsid w:val="00696B02"/>
    <w:rsid w:val="00697BCA"/>
    <w:rsid w:val="006A074E"/>
    <w:rsid w:val="006A0A49"/>
    <w:rsid w:val="006A1458"/>
    <w:rsid w:val="006A15C3"/>
    <w:rsid w:val="006A2101"/>
    <w:rsid w:val="006A2B6B"/>
    <w:rsid w:val="006A358F"/>
    <w:rsid w:val="006A4619"/>
    <w:rsid w:val="006A4E9C"/>
    <w:rsid w:val="006A508B"/>
    <w:rsid w:val="006A5F2A"/>
    <w:rsid w:val="006A75D5"/>
    <w:rsid w:val="006A77EC"/>
    <w:rsid w:val="006B0BD7"/>
    <w:rsid w:val="006B1C64"/>
    <w:rsid w:val="006B1D89"/>
    <w:rsid w:val="006B2F0C"/>
    <w:rsid w:val="006B4900"/>
    <w:rsid w:val="006B4A15"/>
    <w:rsid w:val="006B4C08"/>
    <w:rsid w:val="006B543C"/>
    <w:rsid w:val="006B5597"/>
    <w:rsid w:val="006B6254"/>
    <w:rsid w:val="006B6375"/>
    <w:rsid w:val="006B6400"/>
    <w:rsid w:val="006B7027"/>
    <w:rsid w:val="006B7290"/>
    <w:rsid w:val="006B78D1"/>
    <w:rsid w:val="006C03E6"/>
    <w:rsid w:val="006C1AF7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5B89"/>
    <w:rsid w:val="006D6B61"/>
    <w:rsid w:val="006D715C"/>
    <w:rsid w:val="006D77EA"/>
    <w:rsid w:val="006E0222"/>
    <w:rsid w:val="006E0321"/>
    <w:rsid w:val="006E0FF5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C2F"/>
    <w:rsid w:val="006F21BA"/>
    <w:rsid w:val="006F3D6F"/>
    <w:rsid w:val="006F44E3"/>
    <w:rsid w:val="006F5A61"/>
    <w:rsid w:val="006F65F7"/>
    <w:rsid w:val="006F671E"/>
    <w:rsid w:val="006F75FD"/>
    <w:rsid w:val="0070029A"/>
    <w:rsid w:val="0070039F"/>
    <w:rsid w:val="007009FB"/>
    <w:rsid w:val="00701807"/>
    <w:rsid w:val="00701F0A"/>
    <w:rsid w:val="00702493"/>
    <w:rsid w:val="007038EE"/>
    <w:rsid w:val="00703BD0"/>
    <w:rsid w:val="007047B9"/>
    <w:rsid w:val="007055F4"/>
    <w:rsid w:val="007067AA"/>
    <w:rsid w:val="00706C83"/>
    <w:rsid w:val="00706D06"/>
    <w:rsid w:val="00706E31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1D4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1AAA"/>
    <w:rsid w:val="00742EAD"/>
    <w:rsid w:val="007431BE"/>
    <w:rsid w:val="007439C1"/>
    <w:rsid w:val="00743FFF"/>
    <w:rsid w:val="0074402A"/>
    <w:rsid w:val="00750810"/>
    <w:rsid w:val="007512A3"/>
    <w:rsid w:val="00751D15"/>
    <w:rsid w:val="007520B4"/>
    <w:rsid w:val="007520D4"/>
    <w:rsid w:val="00752221"/>
    <w:rsid w:val="0075241E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508"/>
    <w:rsid w:val="00776CAD"/>
    <w:rsid w:val="00780BF9"/>
    <w:rsid w:val="0078275B"/>
    <w:rsid w:val="007831EB"/>
    <w:rsid w:val="007834E1"/>
    <w:rsid w:val="00784B43"/>
    <w:rsid w:val="0078601D"/>
    <w:rsid w:val="00787D38"/>
    <w:rsid w:val="00790648"/>
    <w:rsid w:val="00790FCA"/>
    <w:rsid w:val="0079113A"/>
    <w:rsid w:val="007915FE"/>
    <w:rsid w:val="007922DF"/>
    <w:rsid w:val="007926FB"/>
    <w:rsid w:val="007937DB"/>
    <w:rsid w:val="00793A25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5C3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378"/>
    <w:rsid w:val="007C38B1"/>
    <w:rsid w:val="007C3929"/>
    <w:rsid w:val="007C3FBE"/>
    <w:rsid w:val="007C4055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3E79"/>
    <w:rsid w:val="007D5528"/>
    <w:rsid w:val="007D6077"/>
    <w:rsid w:val="007D620B"/>
    <w:rsid w:val="007D7113"/>
    <w:rsid w:val="007D755A"/>
    <w:rsid w:val="007E0624"/>
    <w:rsid w:val="007E0854"/>
    <w:rsid w:val="007E0C66"/>
    <w:rsid w:val="007E33BA"/>
    <w:rsid w:val="007E4391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B0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336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19C"/>
    <w:rsid w:val="00830818"/>
    <w:rsid w:val="00831520"/>
    <w:rsid w:val="00831531"/>
    <w:rsid w:val="008315DD"/>
    <w:rsid w:val="00831B1B"/>
    <w:rsid w:val="00832341"/>
    <w:rsid w:val="00832994"/>
    <w:rsid w:val="008329C7"/>
    <w:rsid w:val="00832D1E"/>
    <w:rsid w:val="00833D2B"/>
    <w:rsid w:val="008348C8"/>
    <w:rsid w:val="008354E3"/>
    <w:rsid w:val="00835641"/>
    <w:rsid w:val="008371B4"/>
    <w:rsid w:val="0083782F"/>
    <w:rsid w:val="0084011C"/>
    <w:rsid w:val="00841032"/>
    <w:rsid w:val="0084153F"/>
    <w:rsid w:val="00841EC7"/>
    <w:rsid w:val="00842227"/>
    <w:rsid w:val="00842813"/>
    <w:rsid w:val="00842FFD"/>
    <w:rsid w:val="008430A2"/>
    <w:rsid w:val="0084518C"/>
    <w:rsid w:val="008454A0"/>
    <w:rsid w:val="008457C8"/>
    <w:rsid w:val="008459E1"/>
    <w:rsid w:val="00845E4B"/>
    <w:rsid w:val="008460F5"/>
    <w:rsid w:val="0084610B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37C3"/>
    <w:rsid w:val="008739D3"/>
    <w:rsid w:val="008743F1"/>
    <w:rsid w:val="008760F9"/>
    <w:rsid w:val="00880598"/>
    <w:rsid w:val="00880847"/>
    <w:rsid w:val="00880BAB"/>
    <w:rsid w:val="0088123C"/>
    <w:rsid w:val="008815C4"/>
    <w:rsid w:val="00883E03"/>
    <w:rsid w:val="00884C61"/>
    <w:rsid w:val="00884E96"/>
    <w:rsid w:val="00884EC3"/>
    <w:rsid w:val="00885B8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52F6"/>
    <w:rsid w:val="00895E6C"/>
    <w:rsid w:val="00896986"/>
    <w:rsid w:val="00896F14"/>
    <w:rsid w:val="008A1FC2"/>
    <w:rsid w:val="008A20EA"/>
    <w:rsid w:val="008A21BE"/>
    <w:rsid w:val="008A312C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7B04"/>
    <w:rsid w:val="008C7F51"/>
    <w:rsid w:val="008D0AD7"/>
    <w:rsid w:val="008D10E5"/>
    <w:rsid w:val="008D1254"/>
    <w:rsid w:val="008D2C5E"/>
    <w:rsid w:val="008D4236"/>
    <w:rsid w:val="008D52DF"/>
    <w:rsid w:val="008D57AC"/>
    <w:rsid w:val="008D5946"/>
    <w:rsid w:val="008D6485"/>
    <w:rsid w:val="008D6648"/>
    <w:rsid w:val="008D6E5D"/>
    <w:rsid w:val="008D7354"/>
    <w:rsid w:val="008D7724"/>
    <w:rsid w:val="008E0269"/>
    <w:rsid w:val="008E2A6F"/>
    <w:rsid w:val="008E2E3C"/>
    <w:rsid w:val="008E53BE"/>
    <w:rsid w:val="008E638D"/>
    <w:rsid w:val="008E7524"/>
    <w:rsid w:val="008E7F84"/>
    <w:rsid w:val="008F193C"/>
    <w:rsid w:val="008F21C5"/>
    <w:rsid w:val="008F3787"/>
    <w:rsid w:val="008F3C33"/>
    <w:rsid w:val="008F5C79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1F8"/>
    <w:rsid w:val="00903673"/>
    <w:rsid w:val="00903CD0"/>
    <w:rsid w:val="00904406"/>
    <w:rsid w:val="0090514E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0E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6A1"/>
    <w:rsid w:val="00924C45"/>
    <w:rsid w:val="00924D0D"/>
    <w:rsid w:val="00924D11"/>
    <w:rsid w:val="00925115"/>
    <w:rsid w:val="009307F7"/>
    <w:rsid w:val="009310A0"/>
    <w:rsid w:val="00931EA0"/>
    <w:rsid w:val="00931F4C"/>
    <w:rsid w:val="0093253A"/>
    <w:rsid w:val="009344E2"/>
    <w:rsid w:val="00934DB6"/>
    <w:rsid w:val="00935705"/>
    <w:rsid w:val="00935D11"/>
    <w:rsid w:val="00937B7E"/>
    <w:rsid w:val="009400C2"/>
    <w:rsid w:val="0094093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377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247B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360C"/>
    <w:rsid w:val="009744F6"/>
    <w:rsid w:val="00974A5E"/>
    <w:rsid w:val="00974BF0"/>
    <w:rsid w:val="00974CAA"/>
    <w:rsid w:val="00975A44"/>
    <w:rsid w:val="00976476"/>
    <w:rsid w:val="009769D8"/>
    <w:rsid w:val="00980465"/>
    <w:rsid w:val="009805BD"/>
    <w:rsid w:val="0098127F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8F9"/>
    <w:rsid w:val="00995DE0"/>
    <w:rsid w:val="00996D2D"/>
    <w:rsid w:val="00997546"/>
    <w:rsid w:val="009A0E77"/>
    <w:rsid w:val="009A1122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A69BD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21D"/>
    <w:rsid w:val="009C3A63"/>
    <w:rsid w:val="009C3BF5"/>
    <w:rsid w:val="009C5A99"/>
    <w:rsid w:val="009C64FD"/>
    <w:rsid w:val="009C6DCC"/>
    <w:rsid w:val="009D0D06"/>
    <w:rsid w:val="009D0DA6"/>
    <w:rsid w:val="009D0DB1"/>
    <w:rsid w:val="009D2056"/>
    <w:rsid w:val="009D31FB"/>
    <w:rsid w:val="009D346A"/>
    <w:rsid w:val="009D3531"/>
    <w:rsid w:val="009D37A8"/>
    <w:rsid w:val="009D3C64"/>
    <w:rsid w:val="009D4F09"/>
    <w:rsid w:val="009D6660"/>
    <w:rsid w:val="009D784F"/>
    <w:rsid w:val="009D7878"/>
    <w:rsid w:val="009E15FB"/>
    <w:rsid w:val="009E1B5B"/>
    <w:rsid w:val="009E1D2C"/>
    <w:rsid w:val="009E29AB"/>
    <w:rsid w:val="009E2BC2"/>
    <w:rsid w:val="009E33C2"/>
    <w:rsid w:val="009E4350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9F7C30"/>
    <w:rsid w:val="00A011DD"/>
    <w:rsid w:val="00A0193C"/>
    <w:rsid w:val="00A0308F"/>
    <w:rsid w:val="00A0390E"/>
    <w:rsid w:val="00A03FD7"/>
    <w:rsid w:val="00A04C3E"/>
    <w:rsid w:val="00A04F84"/>
    <w:rsid w:val="00A05444"/>
    <w:rsid w:val="00A056E6"/>
    <w:rsid w:val="00A06079"/>
    <w:rsid w:val="00A062DD"/>
    <w:rsid w:val="00A06493"/>
    <w:rsid w:val="00A065DA"/>
    <w:rsid w:val="00A06EB9"/>
    <w:rsid w:val="00A077E7"/>
    <w:rsid w:val="00A11242"/>
    <w:rsid w:val="00A11DE8"/>
    <w:rsid w:val="00A11ED7"/>
    <w:rsid w:val="00A14BE6"/>
    <w:rsid w:val="00A17215"/>
    <w:rsid w:val="00A20204"/>
    <w:rsid w:val="00A208B5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14"/>
    <w:rsid w:val="00A25DA2"/>
    <w:rsid w:val="00A25DFA"/>
    <w:rsid w:val="00A26A55"/>
    <w:rsid w:val="00A3086D"/>
    <w:rsid w:val="00A308E4"/>
    <w:rsid w:val="00A30B6B"/>
    <w:rsid w:val="00A3201F"/>
    <w:rsid w:val="00A338A4"/>
    <w:rsid w:val="00A338B3"/>
    <w:rsid w:val="00A34E6D"/>
    <w:rsid w:val="00A35501"/>
    <w:rsid w:val="00A3598C"/>
    <w:rsid w:val="00A35D24"/>
    <w:rsid w:val="00A368AF"/>
    <w:rsid w:val="00A37682"/>
    <w:rsid w:val="00A40813"/>
    <w:rsid w:val="00A40CAB"/>
    <w:rsid w:val="00A40E7D"/>
    <w:rsid w:val="00A424FD"/>
    <w:rsid w:val="00A426FE"/>
    <w:rsid w:val="00A434E6"/>
    <w:rsid w:val="00A434F1"/>
    <w:rsid w:val="00A452FE"/>
    <w:rsid w:val="00A45A89"/>
    <w:rsid w:val="00A460F2"/>
    <w:rsid w:val="00A46786"/>
    <w:rsid w:val="00A472FE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5E0"/>
    <w:rsid w:val="00A60B48"/>
    <w:rsid w:val="00A61380"/>
    <w:rsid w:val="00A61982"/>
    <w:rsid w:val="00A61EA6"/>
    <w:rsid w:val="00A620B7"/>
    <w:rsid w:val="00A62E85"/>
    <w:rsid w:val="00A63777"/>
    <w:rsid w:val="00A63DAA"/>
    <w:rsid w:val="00A65298"/>
    <w:rsid w:val="00A65BAA"/>
    <w:rsid w:val="00A70154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2C54"/>
    <w:rsid w:val="00A85056"/>
    <w:rsid w:val="00A857D7"/>
    <w:rsid w:val="00A86F44"/>
    <w:rsid w:val="00A87612"/>
    <w:rsid w:val="00A87658"/>
    <w:rsid w:val="00A87BBA"/>
    <w:rsid w:val="00A90A80"/>
    <w:rsid w:val="00A91981"/>
    <w:rsid w:val="00A9209F"/>
    <w:rsid w:val="00A9252E"/>
    <w:rsid w:val="00A925A2"/>
    <w:rsid w:val="00A9392D"/>
    <w:rsid w:val="00A9457B"/>
    <w:rsid w:val="00A94741"/>
    <w:rsid w:val="00A96285"/>
    <w:rsid w:val="00A96B98"/>
    <w:rsid w:val="00A9742B"/>
    <w:rsid w:val="00A97B85"/>
    <w:rsid w:val="00AA02B3"/>
    <w:rsid w:val="00AA1CC8"/>
    <w:rsid w:val="00AA2024"/>
    <w:rsid w:val="00AA21BE"/>
    <w:rsid w:val="00AA28BB"/>
    <w:rsid w:val="00AA4885"/>
    <w:rsid w:val="00AA5FA8"/>
    <w:rsid w:val="00AA606A"/>
    <w:rsid w:val="00AA6589"/>
    <w:rsid w:val="00AB0125"/>
    <w:rsid w:val="00AB0159"/>
    <w:rsid w:val="00AB0CE8"/>
    <w:rsid w:val="00AB1A97"/>
    <w:rsid w:val="00AB2225"/>
    <w:rsid w:val="00AB27F4"/>
    <w:rsid w:val="00AB3D25"/>
    <w:rsid w:val="00AB3F84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367"/>
    <w:rsid w:val="00AD0B4D"/>
    <w:rsid w:val="00AD206F"/>
    <w:rsid w:val="00AD41E5"/>
    <w:rsid w:val="00AD41FD"/>
    <w:rsid w:val="00AD5087"/>
    <w:rsid w:val="00AD6F88"/>
    <w:rsid w:val="00AD728E"/>
    <w:rsid w:val="00AE0364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3F"/>
    <w:rsid w:val="00AE6F50"/>
    <w:rsid w:val="00AE7273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0DB5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29E9"/>
    <w:rsid w:val="00B14E40"/>
    <w:rsid w:val="00B15182"/>
    <w:rsid w:val="00B16C3C"/>
    <w:rsid w:val="00B17679"/>
    <w:rsid w:val="00B1798A"/>
    <w:rsid w:val="00B20274"/>
    <w:rsid w:val="00B22AAC"/>
    <w:rsid w:val="00B245DD"/>
    <w:rsid w:val="00B248D5"/>
    <w:rsid w:val="00B25EF3"/>
    <w:rsid w:val="00B31708"/>
    <w:rsid w:val="00B31E28"/>
    <w:rsid w:val="00B32182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687"/>
    <w:rsid w:val="00B37CC4"/>
    <w:rsid w:val="00B404E3"/>
    <w:rsid w:val="00B406FB"/>
    <w:rsid w:val="00B42852"/>
    <w:rsid w:val="00B43958"/>
    <w:rsid w:val="00B43B64"/>
    <w:rsid w:val="00B44CEB"/>
    <w:rsid w:val="00B45696"/>
    <w:rsid w:val="00B45F33"/>
    <w:rsid w:val="00B47D91"/>
    <w:rsid w:val="00B509DC"/>
    <w:rsid w:val="00B50D20"/>
    <w:rsid w:val="00B513BC"/>
    <w:rsid w:val="00B517E7"/>
    <w:rsid w:val="00B51A0C"/>
    <w:rsid w:val="00B52E55"/>
    <w:rsid w:val="00B53C04"/>
    <w:rsid w:val="00B54B73"/>
    <w:rsid w:val="00B554B5"/>
    <w:rsid w:val="00B55B31"/>
    <w:rsid w:val="00B55C59"/>
    <w:rsid w:val="00B56ED0"/>
    <w:rsid w:val="00B61820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3BF3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0BD4"/>
    <w:rsid w:val="00BA1226"/>
    <w:rsid w:val="00BA179A"/>
    <w:rsid w:val="00BA20C9"/>
    <w:rsid w:val="00BA2992"/>
    <w:rsid w:val="00BA2AD9"/>
    <w:rsid w:val="00BA2C49"/>
    <w:rsid w:val="00BA4CE9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3843"/>
    <w:rsid w:val="00BB4188"/>
    <w:rsid w:val="00BB49E5"/>
    <w:rsid w:val="00BB4AF5"/>
    <w:rsid w:val="00BB4D0B"/>
    <w:rsid w:val="00BB617F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1E0"/>
    <w:rsid w:val="00BE1299"/>
    <w:rsid w:val="00BE1343"/>
    <w:rsid w:val="00BE15C1"/>
    <w:rsid w:val="00BE1C9F"/>
    <w:rsid w:val="00BE232E"/>
    <w:rsid w:val="00BE247D"/>
    <w:rsid w:val="00BE3F76"/>
    <w:rsid w:val="00BE56D4"/>
    <w:rsid w:val="00BE5BDF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0F68"/>
    <w:rsid w:val="00C0143F"/>
    <w:rsid w:val="00C019A9"/>
    <w:rsid w:val="00C02C92"/>
    <w:rsid w:val="00C02EA9"/>
    <w:rsid w:val="00C02F7F"/>
    <w:rsid w:val="00C034E0"/>
    <w:rsid w:val="00C03A2F"/>
    <w:rsid w:val="00C063E1"/>
    <w:rsid w:val="00C1001E"/>
    <w:rsid w:val="00C10736"/>
    <w:rsid w:val="00C11216"/>
    <w:rsid w:val="00C118C7"/>
    <w:rsid w:val="00C12047"/>
    <w:rsid w:val="00C12213"/>
    <w:rsid w:val="00C1244F"/>
    <w:rsid w:val="00C1253F"/>
    <w:rsid w:val="00C139F5"/>
    <w:rsid w:val="00C143CE"/>
    <w:rsid w:val="00C1464E"/>
    <w:rsid w:val="00C1609E"/>
    <w:rsid w:val="00C16183"/>
    <w:rsid w:val="00C1631A"/>
    <w:rsid w:val="00C17651"/>
    <w:rsid w:val="00C1778A"/>
    <w:rsid w:val="00C17D67"/>
    <w:rsid w:val="00C200B9"/>
    <w:rsid w:val="00C21B6A"/>
    <w:rsid w:val="00C22B35"/>
    <w:rsid w:val="00C230CC"/>
    <w:rsid w:val="00C23845"/>
    <w:rsid w:val="00C24BFF"/>
    <w:rsid w:val="00C251B5"/>
    <w:rsid w:val="00C2549A"/>
    <w:rsid w:val="00C26527"/>
    <w:rsid w:val="00C30749"/>
    <w:rsid w:val="00C3145D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1E41"/>
    <w:rsid w:val="00C42AA0"/>
    <w:rsid w:val="00C42CD7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1E3E"/>
    <w:rsid w:val="00C7335D"/>
    <w:rsid w:val="00C73538"/>
    <w:rsid w:val="00C74484"/>
    <w:rsid w:val="00C747B5"/>
    <w:rsid w:val="00C76139"/>
    <w:rsid w:val="00C76B78"/>
    <w:rsid w:val="00C771D1"/>
    <w:rsid w:val="00C77695"/>
    <w:rsid w:val="00C778D6"/>
    <w:rsid w:val="00C809E4"/>
    <w:rsid w:val="00C80D43"/>
    <w:rsid w:val="00C80D7C"/>
    <w:rsid w:val="00C81E6B"/>
    <w:rsid w:val="00C82284"/>
    <w:rsid w:val="00C82FC4"/>
    <w:rsid w:val="00C8310E"/>
    <w:rsid w:val="00C8328F"/>
    <w:rsid w:val="00C839AB"/>
    <w:rsid w:val="00C839DA"/>
    <w:rsid w:val="00C83D86"/>
    <w:rsid w:val="00C84E40"/>
    <w:rsid w:val="00C85212"/>
    <w:rsid w:val="00C856BC"/>
    <w:rsid w:val="00C85F8A"/>
    <w:rsid w:val="00C87482"/>
    <w:rsid w:val="00C87D53"/>
    <w:rsid w:val="00C9093D"/>
    <w:rsid w:val="00C90B3E"/>
    <w:rsid w:val="00C90CD3"/>
    <w:rsid w:val="00C92B12"/>
    <w:rsid w:val="00C93EF3"/>
    <w:rsid w:val="00C93F43"/>
    <w:rsid w:val="00C95E11"/>
    <w:rsid w:val="00C96EDA"/>
    <w:rsid w:val="00CA005D"/>
    <w:rsid w:val="00CA242E"/>
    <w:rsid w:val="00CA3143"/>
    <w:rsid w:val="00CA3DDF"/>
    <w:rsid w:val="00CA5FA6"/>
    <w:rsid w:val="00CA6A0F"/>
    <w:rsid w:val="00CA6AB1"/>
    <w:rsid w:val="00CA6C53"/>
    <w:rsid w:val="00CA6C90"/>
    <w:rsid w:val="00CA71CF"/>
    <w:rsid w:val="00CB0646"/>
    <w:rsid w:val="00CB0EF4"/>
    <w:rsid w:val="00CB0F71"/>
    <w:rsid w:val="00CB4460"/>
    <w:rsid w:val="00CB4642"/>
    <w:rsid w:val="00CB5F87"/>
    <w:rsid w:val="00CB61D9"/>
    <w:rsid w:val="00CB6542"/>
    <w:rsid w:val="00CB6A00"/>
    <w:rsid w:val="00CB6D38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061A"/>
    <w:rsid w:val="00CE1CE2"/>
    <w:rsid w:val="00CE263A"/>
    <w:rsid w:val="00CE27B0"/>
    <w:rsid w:val="00CE2FF4"/>
    <w:rsid w:val="00CE34EE"/>
    <w:rsid w:val="00CE413C"/>
    <w:rsid w:val="00CE538E"/>
    <w:rsid w:val="00CE5793"/>
    <w:rsid w:val="00CE5900"/>
    <w:rsid w:val="00CE61F8"/>
    <w:rsid w:val="00CE696C"/>
    <w:rsid w:val="00CE6E21"/>
    <w:rsid w:val="00CE6ECC"/>
    <w:rsid w:val="00CE7845"/>
    <w:rsid w:val="00CF0DA6"/>
    <w:rsid w:val="00CF1642"/>
    <w:rsid w:val="00CF193D"/>
    <w:rsid w:val="00CF1F73"/>
    <w:rsid w:val="00CF446F"/>
    <w:rsid w:val="00CF48F1"/>
    <w:rsid w:val="00CF4D87"/>
    <w:rsid w:val="00CF66D4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290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4E1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1347"/>
    <w:rsid w:val="00D3135A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36B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3C61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12C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2641"/>
    <w:rsid w:val="00DA2683"/>
    <w:rsid w:val="00DA2CDF"/>
    <w:rsid w:val="00DA3E2A"/>
    <w:rsid w:val="00DA4C0B"/>
    <w:rsid w:val="00DA5105"/>
    <w:rsid w:val="00DA5FA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5310"/>
    <w:rsid w:val="00DC5612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5398"/>
    <w:rsid w:val="00DD650F"/>
    <w:rsid w:val="00DD65A2"/>
    <w:rsid w:val="00DD75E2"/>
    <w:rsid w:val="00DD7ABF"/>
    <w:rsid w:val="00DE07EA"/>
    <w:rsid w:val="00DE1396"/>
    <w:rsid w:val="00DE1EDF"/>
    <w:rsid w:val="00DE2C86"/>
    <w:rsid w:val="00DE32DA"/>
    <w:rsid w:val="00DE390F"/>
    <w:rsid w:val="00DE3EDE"/>
    <w:rsid w:val="00DE3F66"/>
    <w:rsid w:val="00DE4271"/>
    <w:rsid w:val="00DE4396"/>
    <w:rsid w:val="00DE4D1C"/>
    <w:rsid w:val="00DE4FE5"/>
    <w:rsid w:val="00DE553C"/>
    <w:rsid w:val="00DE6CED"/>
    <w:rsid w:val="00DE76F3"/>
    <w:rsid w:val="00DE7AC2"/>
    <w:rsid w:val="00DF005A"/>
    <w:rsid w:val="00DF031D"/>
    <w:rsid w:val="00DF0CAE"/>
    <w:rsid w:val="00DF1773"/>
    <w:rsid w:val="00DF1B14"/>
    <w:rsid w:val="00DF2994"/>
    <w:rsid w:val="00DF5D50"/>
    <w:rsid w:val="00DF5E8C"/>
    <w:rsid w:val="00DF5FE4"/>
    <w:rsid w:val="00DF6BD5"/>
    <w:rsid w:val="00DF7151"/>
    <w:rsid w:val="00DF73C1"/>
    <w:rsid w:val="00DF7A18"/>
    <w:rsid w:val="00DF7DC1"/>
    <w:rsid w:val="00E005BD"/>
    <w:rsid w:val="00E00C74"/>
    <w:rsid w:val="00E01277"/>
    <w:rsid w:val="00E019AD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03D"/>
    <w:rsid w:val="00E14461"/>
    <w:rsid w:val="00E161F7"/>
    <w:rsid w:val="00E16746"/>
    <w:rsid w:val="00E16794"/>
    <w:rsid w:val="00E16921"/>
    <w:rsid w:val="00E16A32"/>
    <w:rsid w:val="00E17267"/>
    <w:rsid w:val="00E206D8"/>
    <w:rsid w:val="00E20F65"/>
    <w:rsid w:val="00E21DC8"/>
    <w:rsid w:val="00E2232D"/>
    <w:rsid w:val="00E25DE6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F4D"/>
    <w:rsid w:val="00E61296"/>
    <w:rsid w:val="00E6268C"/>
    <w:rsid w:val="00E632A4"/>
    <w:rsid w:val="00E63CBD"/>
    <w:rsid w:val="00E642CF"/>
    <w:rsid w:val="00E64E1E"/>
    <w:rsid w:val="00E65E5E"/>
    <w:rsid w:val="00E66090"/>
    <w:rsid w:val="00E66124"/>
    <w:rsid w:val="00E66635"/>
    <w:rsid w:val="00E66A9E"/>
    <w:rsid w:val="00E7031A"/>
    <w:rsid w:val="00E706CD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145"/>
    <w:rsid w:val="00E926F1"/>
    <w:rsid w:val="00E943E0"/>
    <w:rsid w:val="00E94460"/>
    <w:rsid w:val="00E94CDD"/>
    <w:rsid w:val="00E95A60"/>
    <w:rsid w:val="00E95D4D"/>
    <w:rsid w:val="00EA03B6"/>
    <w:rsid w:val="00EA0A46"/>
    <w:rsid w:val="00EA0FC3"/>
    <w:rsid w:val="00EA16AA"/>
    <w:rsid w:val="00EA1C83"/>
    <w:rsid w:val="00EA23B7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6749"/>
    <w:rsid w:val="00EA777B"/>
    <w:rsid w:val="00EB0300"/>
    <w:rsid w:val="00EB08B0"/>
    <w:rsid w:val="00EB0C3C"/>
    <w:rsid w:val="00EB2A05"/>
    <w:rsid w:val="00EB2CAF"/>
    <w:rsid w:val="00EB3997"/>
    <w:rsid w:val="00EB600D"/>
    <w:rsid w:val="00EB6A2F"/>
    <w:rsid w:val="00EB6CF3"/>
    <w:rsid w:val="00EC1B45"/>
    <w:rsid w:val="00EC1F77"/>
    <w:rsid w:val="00EC40EC"/>
    <w:rsid w:val="00EC64B0"/>
    <w:rsid w:val="00EC678F"/>
    <w:rsid w:val="00EC7A26"/>
    <w:rsid w:val="00EC7B16"/>
    <w:rsid w:val="00EC7E8D"/>
    <w:rsid w:val="00ED00F8"/>
    <w:rsid w:val="00ED0AC3"/>
    <w:rsid w:val="00ED1303"/>
    <w:rsid w:val="00ED21B2"/>
    <w:rsid w:val="00ED26A3"/>
    <w:rsid w:val="00ED2B9B"/>
    <w:rsid w:val="00ED2E44"/>
    <w:rsid w:val="00ED2EEF"/>
    <w:rsid w:val="00ED3031"/>
    <w:rsid w:val="00ED3735"/>
    <w:rsid w:val="00ED49C4"/>
    <w:rsid w:val="00ED59C9"/>
    <w:rsid w:val="00ED7B07"/>
    <w:rsid w:val="00EE056F"/>
    <w:rsid w:val="00EE0800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E7C49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311"/>
    <w:rsid w:val="00F0379C"/>
    <w:rsid w:val="00F03A67"/>
    <w:rsid w:val="00F03F7B"/>
    <w:rsid w:val="00F0514F"/>
    <w:rsid w:val="00F057FA"/>
    <w:rsid w:val="00F12E2D"/>
    <w:rsid w:val="00F12F87"/>
    <w:rsid w:val="00F13542"/>
    <w:rsid w:val="00F143BA"/>
    <w:rsid w:val="00F15347"/>
    <w:rsid w:val="00F15F51"/>
    <w:rsid w:val="00F164BA"/>
    <w:rsid w:val="00F16836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3F9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503F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2EC"/>
    <w:rsid w:val="00F675B7"/>
    <w:rsid w:val="00F675F3"/>
    <w:rsid w:val="00F70839"/>
    <w:rsid w:val="00F7094D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413D"/>
    <w:rsid w:val="00F84963"/>
    <w:rsid w:val="00F854E6"/>
    <w:rsid w:val="00F8561F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3D0"/>
    <w:rsid w:val="00F938EC"/>
    <w:rsid w:val="00F942F8"/>
    <w:rsid w:val="00F95D2D"/>
    <w:rsid w:val="00F95EB7"/>
    <w:rsid w:val="00F962B5"/>
    <w:rsid w:val="00F96532"/>
    <w:rsid w:val="00F96AC8"/>
    <w:rsid w:val="00F96DF3"/>
    <w:rsid w:val="00F973B8"/>
    <w:rsid w:val="00F976B9"/>
    <w:rsid w:val="00FA02EB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CD7"/>
    <w:rsid w:val="00FB1E3B"/>
    <w:rsid w:val="00FB23A9"/>
    <w:rsid w:val="00FB425C"/>
    <w:rsid w:val="00FB4364"/>
    <w:rsid w:val="00FB58CE"/>
    <w:rsid w:val="00FB5FAA"/>
    <w:rsid w:val="00FB7D67"/>
    <w:rsid w:val="00FC025D"/>
    <w:rsid w:val="00FC050D"/>
    <w:rsid w:val="00FC10BE"/>
    <w:rsid w:val="00FC11E9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0C07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2BEF"/>
    <w:rsid w:val="00FE33B3"/>
    <w:rsid w:val="00FE3EC0"/>
    <w:rsid w:val="00FE5396"/>
    <w:rsid w:val="00FE5503"/>
    <w:rsid w:val="00FE5933"/>
    <w:rsid w:val="00FE5CE0"/>
    <w:rsid w:val="00FE5F57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A2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23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3A9"/>
  </w:style>
  <w:style w:type="table" w:styleId="TableGrid">
    <w:name w:val="Table Grid"/>
    <w:basedOn w:val="TableNormal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ing5Char">
    <w:name w:val="Heading 5 Char"/>
    <w:link w:val="Heading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Heading9Char">
    <w:name w:val="Heading 9 Char"/>
    <w:link w:val="Heading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Hyperlink">
    <w:name w:val="Hyperlink"/>
    <w:uiPriority w:val="99"/>
    <w:unhideWhenUsed/>
    <w:rsid w:val="009F2A0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9F2A0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A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rsid w:val="00EA4D13"/>
    <w:rPr>
      <w:b/>
      <w:bCs/>
      <w:sz w:val="24"/>
      <w:szCs w:val="24"/>
      <w:lang w:val="sr-Latn-CS" w:eastAsia="ar-SA"/>
    </w:rPr>
  </w:style>
  <w:style w:type="character" w:customStyle="1" w:styleId="Heading2Char">
    <w:name w:val="Heading 2 Char"/>
    <w:link w:val="Heading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3Char">
    <w:name w:val="Heading 3 Char"/>
    <w:link w:val="Heading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4Char">
    <w:name w:val="Heading 4 Char"/>
    <w:link w:val="Heading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6Char">
    <w:name w:val="Heading 6 Char"/>
    <w:link w:val="Heading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7Char">
    <w:name w:val="Heading 7 Char"/>
    <w:link w:val="Heading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Heading8Char">
    <w:name w:val="Heading 8 Char"/>
    <w:link w:val="Heading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BodyText">
    <w:name w:val="Body Text"/>
    <w:basedOn w:val="Normal"/>
    <w:link w:val="BodyTextChar"/>
    <w:uiPriority w:val="99"/>
    <w:rsid w:val="00EA4D13"/>
    <w:pPr>
      <w:tabs>
        <w:tab w:val="left" w:pos="1418"/>
      </w:tabs>
      <w:spacing w:after="120"/>
    </w:pPr>
  </w:style>
  <w:style w:type="character" w:customStyle="1" w:styleId="BodyTextChar">
    <w:name w:val="Body Text Char"/>
    <w:link w:val="BodyText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EA4D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EA4D1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ommentTextChar">
    <w:name w:val="Comment Text Char"/>
    <w:link w:val="CommentText"/>
    <w:uiPriority w:val="99"/>
    <w:rsid w:val="00EA4D13"/>
    <w:rPr>
      <w:lang w:val="sr-Cyrl-CS"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EndnoteTextChar">
    <w:name w:val="Endnote Text Char"/>
    <w:link w:val="EndnoteText"/>
    <w:uiPriority w:val="99"/>
    <w:rsid w:val="00EA4D13"/>
    <w:rPr>
      <w:lang w:val="sr-Cyrl-CS" w:eastAsia="ar-SA"/>
    </w:rPr>
  </w:style>
  <w:style w:type="paragraph" w:styleId="List">
    <w:name w:val="List"/>
    <w:basedOn w:val="BodyText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SubtitleChar">
    <w:name w:val="Subtitle Char"/>
    <w:link w:val="Sub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TitleChar">
    <w:name w:val="Title Char"/>
    <w:link w:val="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BodyText2Char">
    <w:name w:val="Body Text 2 Char"/>
    <w:link w:val="BodyText2"/>
    <w:uiPriority w:val="99"/>
    <w:rsid w:val="00EA4D13"/>
    <w:rPr>
      <w:sz w:val="24"/>
      <w:szCs w:val="24"/>
      <w:lang w:val="sr-Cyrl-CS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BodyTextIndent2Char">
    <w:name w:val="Body Text Indent 2 Char"/>
    <w:link w:val="BodyTextIndent2"/>
    <w:uiPriority w:val="99"/>
    <w:rsid w:val="00EA4D13"/>
    <w:rPr>
      <w:sz w:val="24"/>
      <w:szCs w:val="24"/>
      <w:lang w:val="sr-Cyrl-CS" w:eastAsia="ar-SA"/>
    </w:rPr>
  </w:style>
  <w:style w:type="paragraph" w:styleId="NoSpacing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BodyText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CommentReference">
    <w:name w:val="annotation reference"/>
    <w:uiPriority w:val="99"/>
    <w:unhideWhenUsed/>
    <w:rsid w:val="00EA4D13"/>
    <w:rPr>
      <w:sz w:val="16"/>
      <w:szCs w:val="16"/>
    </w:rPr>
  </w:style>
  <w:style w:type="character" w:styleId="EndnoteReference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A4D1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Strong">
    <w:name w:val="Strong"/>
    <w:basedOn w:val="DefaultParagraphFont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r>
              <a:rPr lang="sr-Cyrl-RS" sz="1600">
                <a:latin typeface="Times New Roman" panose="02020603050405020304" pitchFamily="18" charset="0"/>
                <a:cs typeface="Times New Roman" panose="02020603050405020304" pitchFamily="18" charset="0"/>
              </a:rPr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282501600051671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јун 2018</c:v>
                </c:pt>
                <c:pt idx="1">
                  <c:v>јун 2019</c:v>
                </c:pt>
                <c:pt idx="2">
                  <c:v>јун 2020</c:v>
                </c:pt>
                <c:pt idx="3">
                  <c:v>мај 2021</c:v>
                </c:pt>
                <c:pt idx="4">
                  <c:v>јун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49</c:v>
                </c:pt>
                <c:pt idx="1">
                  <c:v>54</c:v>
                </c:pt>
                <c:pt idx="2">
                  <c:v>60</c:v>
                </c:pt>
                <c:pt idx="3">
                  <c:v>65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36-4E49-9451-0AD952297F79}"/>
            </c:ext>
          </c:extLst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јун 2018</c:v>
                </c:pt>
                <c:pt idx="1">
                  <c:v>јун 2019</c:v>
                </c:pt>
                <c:pt idx="2">
                  <c:v>јун 2020</c:v>
                </c:pt>
                <c:pt idx="3">
                  <c:v>мај 2021</c:v>
                </c:pt>
                <c:pt idx="4">
                  <c:v>јун 2021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71</c:v>
                </c:pt>
                <c:pt idx="1">
                  <c:v>71</c:v>
                </c:pt>
                <c:pt idx="2">
                  <c:v>73</c:v>
                </c:pt>
                <c:pt idx="3">
                  <c:v>76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36-4E49-9451-0AD952297F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389144"/>
        <c:axId val="1"/>
      </c:barChart>
      <c:catAx>
        <c:axId val="271389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7138914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r>
              <a:rPr lang="sr-Cyrl-RS" sz="1600">
                <a:latin typeface="Times New Roman" panose="02020603050405020304" pitchFamily="18" charset="0"/>
                <a:cs typeface="Times New Roman" panose="02020603050405020304" pitchFamily="18" charset="0"/>
              </a:rPr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2282501600051671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јун 2018</c:v>
                </c:pt>
                <c:pt idx="1">
                  <c:v>јун 2019</c:v>
                </c:pt>
                <c:pt idx="2">
                  <c:v>јун 2020</c:v>
                </c:pt>
                <c:pt idx="3">
                  <c:v>мај 2021</c:v>
                </c:pt>
                <c:pt idx="4">
                  <c:v>јун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49</c:v>
                </c:pt>
                <c:pt idx="1">
                  <c:v>54</c:v>
                </c:pt>
                <c:pt idx="2">
                  <c:v>60</c:v>
                </c:pt>
                <c:pt idx="3">
                  <c:v>65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59-44D8-8A92-6753A12F75DC}"/>
            </c:ext>
          </c:extLst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јун 2018</c:v>
                </c:pt>
                <c:pt idx="1">
                  <c:v>јун 2019</c:v>
                </c:pt>
                <c:pt idx="2">
                  <c:v>јун 2020</c:v>
                </c:pt>
                <c:pt idx="3">
                  <c:v>мај 2021</c:v>
                </c:pt>
                <c:pt idx="4">
                  <c:v>јун 2021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37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59-44D8-8A92-6753A12F7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389144"/>
        <c:axId val="1"/>
      </c:barChart>
      <c:catAx>
        <c:axId val="271389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7138914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7777834222335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70D-41A3-B78F-D7C5673D755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70D-41A3-B78F-D7C5673D755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370D-41A3-B78F-D7C5673D755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370D-41A3-B78F-D7C5673D755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370D-41A3-B78F-D7C5673D755D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370D-41A3-B78F-D7C5673D755D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370D-41A3-B78F-D7C5673D755D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370D-41A3-B78F-D7C5673D755D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370D-41A3-B78F-D7C5673D755D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370D-41A3-B78F-D7C5673D755D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370D-41A3-B78F-D7C5673D755D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370D-41A3-B78F-D7C5673D755D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370D-41A3-B78F-D7C5673D755D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0.37310929665652576</c:v>
                </c:pt>
                <c:pt idx="1">
                  <c:v>9.4842951529063274E-2</c:v>
                </c:pt>
                <c:pt idx="2">
                  <c:v>3.8897718839383637E-2</c:v>
                </c:pt>
                <c:pt idx="3">
                  <c:v>0.20109615162341213</c:v>
                </c:pt>
                <c:pt idx="4">
                  <c:v>4.0968921886579503E-2</c:v>
                </c:pt>
                <c:pt idx="5">
                  <c:v>3.536826646541702E-2</c:v>
                </c:pt>
                <c:pt idx="6">
                  <c:v>7.5048521144549865E-2</c:v>
                </c:pt>
                <c:pt idx="7">
                  <c:v>2.7559905504711431E-2</c:v>
                </c:pt>
                <c:pt idx="8">
                  <c:v>6.3345916666535926E-2</c:v>
                </c:pt>
                <c:pt idx="9">
                  <c:v>6.3812300182055628E-3</c:v>
                </c:pt>
                <c:pt idx="10">
                  <c:v>1.1432214483594336E-2</c:v>
                </c:pt>
                <c:pt idx="11">
                  <c:v>3.1948905182021627E-2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70D-41A3-B78F-D7C5673D75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7777834222335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3EE-48AB-B24C-B42D751F297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3EE-48AB-B24C-B42D751F297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3EE-48AB-B24C-B42D751F297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D3EE-48AB-B24C-B42D751F297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D3EE-48AB-B24C-B42D751F297C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D3EE-48AB-B24C-B42D751F297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D3EE-48AB-B24C-B42D751F297C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D3EE-48AB-B24C-B42D751F297C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D3EE-48AB-B24C-B42D751F297C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D3EE-48AB-B24C-B42D751F297C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D3EE-48AB-B24C-B42D751F297C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D3EE-48AB-B24C-B42D751F297C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D3EE-48AB-B24C-B42D751F297C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0.44601568688864501</c:v>
                </c:pt>
                <c:pt idx="1">
                  <c:v>8.3293758497573145E-2</c:v>
                </c:pt>
                <c:pt idx="2">
                  <c:v>2.9557317751525623E-2</c:v>
                </c:pt>
                <c:pt idx="3">
                  <c:v>0.19628211790284217</c:v>
                </c:pt>
                <c:pt idx="4">
                  <c:v>4.1840346807759853E-2</c:v>
                </c:pt>
                <c:pt idx="5">
                  <c:v>3.7436608231498039E-2</c:v>
                </c:pt>
                <c:pt idx="6">
                  <c:v>5.6484137693988724E-2</c:v>
                </c:pt>
                <c:pt idx="7">
                  <c:v>2.5155358771732684E-2</c:v>
                </c:pt>
                <c:pt idx="8">
                  <c:v>3.9048922632297742E-2</c:v>
                </c:pt>
                <c:pt idx="9">
                  <c:v>3.2286964506711112E-3</c:v>
                </c:pt>
                <c:pt idx="10">
                  <c:v>7.4178665384001313E-3</c:v>
                </c:pt>
                <c:pt idx="11">
                  <c:v>3.4239181833065714E-2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3EE-48AB-B24C-B42D751F2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94AD-9FC9-4C5C-86AA-8F0ECEC9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4682</Words>
  <Characters>26693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 Canic</cp:lastModifiedBy>
  <cp:revision>27</cp:revision>
  <cp:lastPrinted>2021-08-31T09:50:00Z</cp:lastPrinted>
  <dcterms:created xsi:type="dcterms:W3CDTF">2021-08-31T07:57:00Z</dcterms:created>
  <dcterms:modified xsi:type="dcterms:W3CDTF">2021-09-02T07:13:00Z</dcterms:modified>
</cp:coreProperties>
</file>